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77AD" w14:textId="36A209A2" w:rsidR="00FF772F" w:rsidRDefault="00A72E8C">
      <w:pPr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36BADC" wp14:editId="42EF65F3">
                <wp:simplePos x="0" y="0"/>
                <wp:positionH relativeFrom="column">
                  <wp:posOffset>-228600</wp:posOffset>
                </wp:positionH>
                <wp:positionV relativeFrom="paragraph">
                  <wp:posOffset>-350825</wp:posOffset>
                </wp:positionV>
                <wp:extent cx="6018840" cy="1132840"/>
                <wp:effectExtent l="0" t="0" r="20320" b="0"/>
                <wp:wrapNone/>
                <wp:docPr id="951386790" name="Gruppieren 951386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840" cy="1132840"/>
                          <a:chOff x="0" y="0"/>
                          <a:chExt cx="6018840" cy="1132840"/>
                        </a:xfrm>
                      </wpg:grpSpPr>
                      <wps:wsp>
                        <wps:cNvPr id="37" name="Textfeld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0" y="381000"/>
                            <a:ext cx="4867509" cy="276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5455C" w14:textId="77777777" w:rsidR="00A72E8C" w:rsidRPr="00763256" w:rsidRDefault="00A72E8C" w:rsidP="00A72E8C">
                              <w:pPr>
                                <w:widowControl w:val="0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763256">
                                <w:rPr>
                                  <w:rFonts w:ascii="Eras Medium ITC" w:hAnsi="Eras Medium ITC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am Sonderpädagogischen Bildungs- und Beratungszentrum (SBBZ-Lernen)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51386788" name="Gruppieren 951386788"/>
                        <wpg:cNvGrpSpPr/>
                        <wpg:grpSpPr>
                          <a:xfrm>
                            <a:off x="0" y="0"/>
                            <a:ext cx="6018840" cy="1132840"/>
                            <a:chOff x="0" y="0"/>
                            <a:chExt cx="6018840" cy="1132840"/>
                          </a:xfrm>
                        </wpg:grpSpPr>
                        <wpg:grpSp>
                          <wpg:cNvPr id="19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63500"/>
                              <a:ext cx="6018840" cy="1069340"/>
                              <a:chOff x="1069501" y="1055096"/>
                              <a:chExt cx="60192" cy="10711"/>
                            </a:xfrm>
                          </wpg:grpSpPr>
                          <wps:wsp>
                            <wps:cNvPr id="25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2592" y="1055096"/>
                                <a:ext cx="40127" cy="35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29C82" w14:textId="77777777" w:rsidR="00A72E8C" w:rsidRPr="00763256" w:rsidRDefault="00A72E8C" w:rsidP="00A72E8C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763256">
                                    <w:rPr>
                                      <w:rFonts w:ascii="Eras Medium ITC" w:hAnsi="Eras Medium ITC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Sonderpädagogischer Dienst Blumberg</w:t>
                                  </w:r>
                                </w:p>
                                <w:p w14:paraId="303B0903" w14:textId="77777777" w:rsidR="00A72E8C" w:rsidRDefault="00A72E8C" w:rsidP="00A72E8C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Gerader Verbinder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501" y="1064488"/>
                                <a:ext cx="601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0930" y="1062679"/>
                                <a:ext cx="58101" cy="31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D58424" w14:textId="77777777" w:rsidR="00A72E8C" w:rsidRDefault="00A72E8C" w:rsidP="00A72E8C">
                                  <w:pPr>
                                    <w:widowControl w:val="0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Eras Demi ITC" w:hAnsi="Eras Demi ITC"/>
                                      <w:sz w:val="16"/>
                                      <w:szCs w:val="16"/>
                                    </w:rPr>
                                    <w:t>SBBZ Blumberg</w:t>
                                  </w:r>
                                  <w:r>
                                    <w:rPr>
                                      <w:rFonts w:ascii="Eras Medium ITC" w:hAnsi="Eras Medium IT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B074B7">
                                    <w:rPr>
                                      <w:rFonts w:ascii="Eras Medium ITC" w:hAnsi="Eras Medium ITC"/>
                                      <w:sz w:val="16"/>
                                      <w:szCs w:val="16"/>
                                    </w:rPr>
                                    <w:t xml:space="preserve">| Achdorfer Str. 30 | 78176 Blumberg |07702/51509 </w:t>
                                  </w:r>
                                  <w:r>
                                    <w:rPr>
                                      <w:rFonts w:ascii="Eras Medium ITC" w:hAnsi="Eras Medium ITC"/>
                                      <w:sz w:val="16"/>
                                      <w:szCs w:val="16"/>
                                    </w:rPr>
                                    <w:t>|info@weiherdammschule-blumberg.de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08" name="Grafik 10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5100" y="0"/>
                              <a:ext cx="965200" cy="75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36BADC" id="Gruppieren 951386790" o:spid="_x0000_s1026" style="position:absolute;left:0;text-align:left;margin-left:-18pt;margin-top:-27.6pt;width:473.9pt;height:89.2pt;z-index:251661312" coordsize="60188,11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7" o:spid="_x0000_s1027" type="#_x0000_t202" style="position:absolute;left:11493;top:3810;width:48675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" strokecolor="white" strokeweight=".5pt">
                  <v:textbox>
                    <w:txbxContent>
                      <w:p w14:paraId="02C5455C" w14:textId="77777777" w:rsidR="00A72E8C" w:rsidRPr="00763256" w:rsidRDefault="00A72E8C" w:rsidP="00A72E8C">
                        <w:pPr>
                          <w:widowControl w:val="0"/>
                          <w:rPr>
                            <w:b/>
                            <w:bCs/>
                            <w:sz w:val="20"/>
                          </w:rPr>
                        </w:pPr>
                        <w:r w:rsidRPr="00763256">
                          <w:rPr>
                            <w:rFonts w:ascii="Eras Medium ITC" w:hAnsi="Eras Medium ITC"/>
                            <w:b/>
                            <w:bCs/>
                            <w:sz w:val="20"/>
                            <w:szCs w:val="18"/>
                          </w:rPr>
                          <w:t xml:space="preserve">am Sonderpädagogischen Bildungs- und Beratungszentrum (SBBZ-Lernen) </w:t>
                        </w:r>
                      </w:p>
                    </w:txbxContent>
                  </v:textbox>
                </v:shape>
                <v:group id="Gruppieren 951386788" o:spid="_x0000_s1028" style="position:absolute;width:60188;height:11328" coordsize="60188,1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">
                  <v:group id="Group 3" o:spid="_x0000_s1029" style="position:absolute;top:635;width:60188;height:10693" coordorigin="10695,10550" coordsize="60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feld 2" o:spid="_x0000_s1030" type="#_x0000_t202" style="position:absolute;left:10825;top:10550;width:402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" strokecolor="white" strokeweight=".5pt">
                      <v:textbox>
                        <w:txbxContent>
                          <w:p w14:paraId="65029C82" w14:textId="77777777" w:rsidR="00A72E8C" w:rsidRPr="00763256" w:rsidRDefault="00A72E8C" w:rsidP="00A72E8C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763256">
                              <w:rPr>
                                <w:rFonts w:ascii="Eras Medium ITC" w:hAnsi="Eras Medium ITC"/>
                                <w:b/>
                                <w:bCs/>
                                <w:sz w:val="28"/>
                                <w:szCs w:val="24"/>
                              </w:rPr>
                              <w:t>Sonderpädagogischer Dienst Blumberg</w:t>
                            </w:r>
                          </w:p>
                          <w:p w14:paraId="303B0903" w14:textId="77777777" w:rsidR="00A72E8C" w:rsidRDefault="00A72E8C" w:rsidP="00A72E8C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line id="Gerader Verbinder 3" o:spid="_x0000_s1031" style="position:absolute;visibility:visible;mso-wrap-style:square" from="10695,10644" to="11296,10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" strokecolor="#4472c4" strokeweight="1pt">
                      <v:stroke joinstyle="miter"/>
                    </v:line>
                    <v:shape id="Text Box 7" o:spid="_x0000_s1032" type="#_x0000_t202" style="position:absolute;left:10709;top:10626;width:581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" filled="f" fillcolor="#5b9bd5" stroked="f" strokecolor="black [0]" strokeweight="2pt">
                      <v:textbox inset="2.88pt,2.88pt,2.88pt,2.88pt">
                        <w:txbxContent>
                          <w:p w14:paraId="63D58424" w14:textId="77777777" w:rsidR="00A72E8C" w:rsidRDefault="00A72E8C" w:rsidP="00A72E8C">
                            <w:pPr>
                              <w:widowControl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Eras Demi ITC" w:hAnsi="Eras Demi ITC"/>
                                <w:sz w:val="16"/>
                                <w:szCs w:val="16"/>
                              </w:rPr>
                              <w:t>SBBZ Blumberg</w:t>
                            </w:r>
                            <w:r>
                              <w:rPr>
                                <w:rFonts w:ascii="Eras Medium ITC" w:hAnsi="Eras Medium IT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074B7">
                              <w:rPr>
                                <w:rFonts w:ascii="Eras Medium ITC" w:hAnsi="Eras Medium ITC"/>
                                <w:sz w:val="16"/>
                                <w:szCs w:val="16"/>
                              </w:rPr>
                              <w:t xml:space="preserve">| Achdorfer Str. 30 | 78176 Blumberg |07702/51509 </w:t>
                            </w:r>
                            <w:r>
                              <w:rPr>
                                <w:rFonts w:ascii="Eras Medium ITC" w:hAnsi="Eras Medium ITC"/>
                                <w:sz w:val="16"/>
                                <w:szCs w:val="16"/>
                              </w:rPr>
                              <w:t>|info@weiherdammschule-blumberg.de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08" o:spid="_x0000_s1033" type="#_x0000_t75" style="position:absolute;left:1651;width:9652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">
                    <v:imagedata r:id="rId9" o:title=""/>
                  </v:shape>
                </v:group>
              </v:group>
            </w:pict>
          </mc:Fallback>
        </mc:AlternateContent>
      </w:r>
    </w:p>
    <w:p w14:paraId="489AC894" w14:textId="79F4926B" w:rsidR="00D01D92" w:rsidRDefault="00D01D92" w:rsidP="00FF772F">
      <w:pPr>
        <w:pStyle w:val="berschrift1"/>
        <w:rPr>
          <w:rFonts w:ascii="Eras Medium ITC" w:hAnsi="Eras Medium ITC"/>
          <w:color w:val="auto"/>
        </w:rPr>
      </w:pPr>
    </w:p>
    <w:p w14:paraId="4FD7E252" w14:textId="6559FF0F" w:rsidR="00FF772F" w:rsidRPr="005578B5" w:rsidRDefault="00FF772F" w:rsidP="00FF772F">
      <w:pPr>
        <w:pStyle w:val="berschrift1"/>
        <w:rPr>
          <w:rFonts w:ascii="Eras Medium ITC" w:hAnsi="Eras Medium ITC"/>
          <w:color w:val="auto"/>
        </w:rPr>
      </w:pPr>
      <w:r w:rsidRPr="005578B5">
        <w:rPr>
          <w:rFonts w:ascii="Eras Medium ITC" w:hAnsi="Eras Medium ITC"/>
          <w:color w:val="auto"/>
        </w:rPr>
        <w:t>Angabe Schule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F772F" w:rsidRPr="005578B5" w14:paraId="50447038" w14:textId="77777777" w:rsidTr="00341BDF">
        <w:tc>
          <w:tcPr>
            <w:tcW w:w="8630" w:type="dxa"/>
          </w:tcPr>
          <w:p w14:paraId="53C221C6" w14:textId="77777777" w:rsidR="00FF772F" w:rsidRDefault="00FF772F" w:rsidP="00341BD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>Name der Schule</w:t>
            </w:r>
          </w:p>
          <w:bookmarkStart w:id="0" w:name="_Hlk211950053" w:displacedByCustomXml="next"/>
          <w:sdt>
            <w:sdtPr>
              <w:rPr>
                <w:rFonts w:ascii="Eras Medium ITC" w:hAnsi="Eras Medium ITC"/>
              </w:rPr>
              <w:id w:val="1654264475"/>
              <w:placeholder>
                <w:docPart w:val="DefaultPlaceholder_-1854013440"/>
              </w:placeholder>
              <w15:color w:val="C0C0C0"/>
            </w:sdtPr>
            <w:sdtEndPr/>
            <w:sdtContent>
              <w:p w14:paraId="5DB3A817" w14:textId="213D86A9" w:rsidR="00341BDF" w:rsidRPr="005578B5" w:rsidRDefault="00341BDF" w:rsidP="00341BDF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1" w:name="Text1"/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  <w:bookmarkEnd w:id="1" w:displacedByCustomXml="next"/>
            </w:sdtContent>
          </w:sdt>
          <w:bookmarkEnd w:id="0" w:displacedByCustomXml="prev"/>
        </w:tc>
      </w:tr>
      <w:tr w:rsidR="00FF772F" w:rsidRPr="005578B5" w14:paraId="243AAD65" w14:textId="77777777" w:rsidTr="00341BDF">
        <w:tc>
          <w:tcPr>
            <w:tcW w:w="8630" w:type="dxa"/>
          </w:tcPr>
          <w:p w14:paraId="6C91E377" w14:textId="2CD3E9D8" w:rsidR="00FF772F" w:rsidRPr="005578B5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>Ansprechpartnerin der Schule (Name, E-Mail, Telefon, wann erreichbar):</w:t>
            </w:r>
          </w:p>
          <w:p w14:paraId="33D0453E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</w:p>
          <w:sdt>
            <w:sdtPr>
              <w:rPr>
                <w:rFonts w:ascii="Eras Medium ITC" w:hAnsi="Eras Medium ITC"/>
              </w:rPr>
              <w:id w:val="-1160376097"/>
              <w:placeholder>
                <w:docPart w:val="667A0420DBEC4123B1951842F29D8AA1"/>
              </w:placeholder>
              <w15:color w:val="C0C0C0"/>
            </w:sdtPr>
            <w:sdtEndPr/>
            <w:sdtContent>
              <w:p w14:paraId="57FD1C7C" w14:textId="67D25872" w:rsidR="00FF772F" w:rsidRPr="005578B5" w:rsidRDefault="00341BDF" w:rsidP="0026751F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</w:tc>
      </w:tr>
    </w:tbl>
    <w:p w14:paraId="7A1AC831" w14:textId="77777777" w:rsidR="00FF772F" w:rsidRPr="005578B5" w:rsidRDefault="00FF772F" w:rsidP="00FF772F">
      <w:pPr>
        <w:rPr>
          <w:rFonts w:ascii="Eras Medium ITC" w:hAnsi="Eras Medium ITC"/>
        </w:rPr>
      </w:pPr>
    </w:p>
    <w:p w14:paraId="707EEB18" w14:textId="77777777" w:rsidR="00FF772F" w:rsidRPr="005578B5" w:rsidRDefault="00FF772F" w:rsidP="00FF772F">
      <w:pPr>
        <w:pStyle w:val="berschrift2"/>
        <w:rPr>
          <w:rFonts w:ascii="Eras Medium ITC" w:hAnsi="Eras Medium ITC"/>
          <w:color w:val="auto"/>
          <w:sz w:val="28"/>
          <w:szCs w:val="28"/>
        </w:rPr>
      </w:pPr>
      <w:r w:rsidRPr="005578B5">
        <w:rPr>
          <w:rFonts w:ascii="Eras Medium ITC" w:hAnsi="Eras Medium ITC"/>
          <w:color w:val="auto"/>
          <w:sz w:val="28"/>
          <w:szCs w:val="28"/>
        </w:rPr>
        <w:t>Angaben zur Person des Kindes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918"/>
        <w:gridCol w:w="2158"/>
        <w:gridCol w:w="2157"/>
      </w:tblGrid>
      <w:tr w:rsidR="00FF772F" w:rsidRPr="005578B5" w14:paraId="692C49D9" w14:textId="77777777" w:rsidTr="007D58F2">
        <w:tc>
          <w:tcPr>
            <w:tcW w:w="4315" w:type="dxa"/>
            <w:gridSpan w:val="2"/>
          </w:tcPr>
          <w:p w14:paraId="500DFC1E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>Name, Vorname(n):</w:t>
            </w:r>
          </w:p>
          <w:sdt>
            <w:sdtPr>
              <w:rPr>
                <w:rFonts w:ascii="Eras Medium ITC" w:hAnsi="Eras Medium ITC"/>
              </w:rPr>
              <w:id w:val="-1470588731"/>
              <w:placeholder>
                <w:docPart w:val="9C96B7BE55F74928AF9A913993704E3E"/>
              </w:placeholder>
              <w15:color w:val="C0C0C0"/>
            </w:sdtPr>
            <w:sdtEndPr/>
            <w:sdtContent>
              <w:p w14:paraId="0E6BC261" w14:textId="77777777" w:rsidR="00D01D92" w:rsidRDefault="00D01D92" w:rsidP="00D01D92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  <w:p w14:paraId="35537AEB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  <w:tc>
          <w:tcPr>
            <w:tcW w:w="2158" w:type="dxa"/>
          </w:tcPr>
          <w:p w14:paraId="5E9F6874" w14:textId="418330B9" w:rsidR="00FF772F" w:rsidRPr="005578B5" w:rsidRDefault="00C73D3D" w:rsidP="0026751F">
            <w:pPr>
              <w:rPr>
                <w:rFonts w:ascii="Eras Medium ITC" w:hAnsi="Eras Medium ITC"/>
              </w:rPr>
            </w:pPr>
            <w:sdt>
              <w:sdtPr>
                <w:rPr>
                  <w:rFonts w:ascii="Eras Medium ITC" w:hAnsi="Eras Medium ITC"/>
                </w:rPr>
                <w:id w:val="161926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6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72F" w:rsidRPr="005578B5">
              <w:rPr>
                <w:rFonts w:ascii="Eras Medium ITC" w:hAnsi="Eras Medium ITC"/>
              </w:rPr>
              <w:t>männlich</w:t>
            </w:r>
            <w:r w:rsidR="007D58F2" w:rsidRPr="005578B5">
              <w:rPr>
                <w:rFonts w:ascii="Eras Medium ITC" w:hAnsi="Eras Medium ITC"/>
              </w:rPr>
              <w:t xml:space="preserve">             </w:t>
            </w:r>
            <w:r w:rsidR="00FF772F" w:rsidRPr="005578B5">
              <w:rPr>
                <w:rFonts w:ascii="Eras Medium ITC" w:hAnsi="Eras Medium ITC"/>
              </w:rPr>
              <w:t xml:space="preserve"> </w:t>
            </w:r>
            <w:r w:rsidR="0058786B" w:rsidRPr="005578B5">
              <w:rPr>
                <w:rFonts w:ascii="Eras Medium ITC" w:hAnsi="Eras Medium ITC"/>
              </w:rPr>
              <w:t xml:space="preserve"> </w:t>
            </w:r>
            <w:r w:rsidR="0058786B" w:rsidRPr="005578B5">
              <w:rPr>
                <w:rFonts w:ascii="Eras Medium ITC" w:hAnsi="Eras Medium ITC"/>
                <w:sz w:val="12"/>
              </w:rPr>
              <w:t xml:space="preserve"> </w:t>
            </w:r>
            <w:sdt>
              <w:sdtPr>
                <w:rPr>
                  <w:rFonts w:ascii="Eras Medium ITC" w:hAnsi="Eras Medium ITC"/>
                </w:rPr>
                <w:id w:val="-60604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6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6C2" w:rsidRPr="005578B5">
              <w:rPr>
                <w:rFonts w:ascii="Eras Medium ITC" w:hAnsi="Eras Medium ITC"/>
              </w:rPr>
              <w:t xml:space="preserve"> </w:t>
            </w:r>
            <w:r w:rsidR="00FF772F" w:rsidRPr="005578B5">
              <w:rPr>
                <w:rFonts w:ascii="Eras Medium ITC" w:hAnsi="Eras Medium ITC"/>
              </w:rPr>
              <w:t>weiblich</w:t>
            </w:r>
            <w:r w:rsidR="0058786B" w:rsidRPr="005578B5">
              <w:rPr>
                <w:rFonts w:ascii="Eras Medium ITC" w:hAnsi="Eras Medium ITC"/>
              </w:rPr>
              <w:t xml:space="preserve"> </w:t>
            </w:r>
            <w:r w:rsidR="00FF772F" w:rsidRPr="005578B5">
              <w:rPr>
                <w:rFonts w:ascii="Eras Medium ITC" w:hAnsi="Eras Medium ITC"/>
              </w:rPr>
              <w:t xml:space="preserve"> </w:t>
            </w:r>
            <w:r w:rsidR="0058786B" w:rsidRPr="005578B5">
              <w:rPr>
                <w:rFonts w:ascii="Eras Medium ITC" w:hAnsi="Eras Medium ITC"/>
                <w:sz w:val="20"/>
              </w:rPr>
              <w:t xml:space="preserve"> </w:t>
            </w:r>
            <w:r w:rsidR="0058786B" w:rsidRPr="005578B5">
              <w:rPr>
                <w:rFonts w:ascii="Eras Medium ITC" w:hAnsi="Eras Medium ITC"/>
              </w:rPr>
              <w:t xml:space="preserve"> </w:t>
            </w:r>
          </w:p>
          <w:p w14:paraId="2477173D" w14:textId="73E219A5" w:rsidR="00FF772F" w:rsidRPr="005578B5" w:rsidRDefault="00C73D3D" w:rsidP="0026751F">
            <w:pPr>
              <w:rPr>
                <w:rFonts w:ascii="Eras Medium ITC" w:hAnsi="Eras Medium ITC"/>
              </w:rPr>
            </w:pPr>
            <w:sdt>
              <w:sdtPr>
                <w:rPr>
                  <w:rFonts w:ascii="Eras Medium ITC" w:hAnsi="Eras Medium ITC"/>
                </w:rPr>
                <w:id w:val="-137168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6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72F" w:rsidRPr="005578B5">
              <w:rPr>
                <w:rFonts w:ascii="Eras Medium ITC" w:hAnsi="Eras Medium ITC"/>
              </w:rPr>
              <w:t>divers</w:t>
            </w:r>
            <w:r w:rsidR="0058786B" w:rsidRPr="005578B5">
              <w:rPr>
                <w:rFonts w:ascii="Eras Medium ITC" w:hAnsi="Eras Medium ITC"/>
              </w:rPr>
              <w:t xml:space="preserve">        </w:t>
            </w:r>
          </w:p>
        </w:tc>
        <w:tc>
          <w:tcPr>
            <w:tcW w:w="2157" w:type="dxa"/>
          </w:tcPr>
          <w:p w14:paraId="17E36C0B" w14:textId="77777777" w:rsidR="00FF772F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>geb. am</w:t>
            </w:r>
          </w:p>
          <w:sdt>
            <w:sdtPr>
              <w:rPr>
                <w:rFonts w:ascii="Eras Medium ITC" w:hAnsi="Eras Medium ITC"/>
              </w:rPr>
              <w:id w:val="-1682958135"/>
              <w:placeholder>
                <w:docPart w:val="279DE43C33074248A9B91277ECB91BF2"/>
              </w:placeholder>
              <w15:color w:val="C0C0C0"/>
            </w:sdtPr>
            <w:sdtEndPr/>
            <w:sdtContent>
              <w:p w14:paraId="167F2416" w14:textId="77777777" w:rsidR="00D01D92" w:rsidRDefault="00D01D92" w:rsidP="00D01D92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  <w:p w14:paraId="07C3449F" w14:textId="77777777" w:rsidR="00D01D92" w:rsidRPr="005578B5" w:rsidRDefault="00D01D92" w:rsidP="0026751F">
            <w:pPr>
              <w:rPr>
                <w:rFonts w:ascii="Eras Medium ITC" w:hAnsi="Eras Medium ITC"/>
              </w:rPr>
            </w:pPr>
          </w:p>
        </w:tc>
      </w:tr>
      <w:tr w:rsidR="00FF772F" w:rsidRPr="005578B5" w14:paraId="24BA2355" w14:textId="77777777" w:rsidTr="007D58F2">
        <w:trPr>
          <w:trHeight w:val="602"/>
        </w:trPr>
        <w:tc>
          <w:tcPr>
            <w:tcW w:w="3397" w:type="dxa"/>
          </w:tcPr>
          <w:p w14:paraId="4771B01B" w14:textId="77777777" w:rsidR="00FF772F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>Klasse:</w:t>
            </w:r>
          </w:p>
          <w:sdt>
            <w:sdtPr>
              <w:rPr>
                <w:rFonts w:ascii="Eras Medium ITC" w:hAnsi="Eras Medium ITC"/>
              </w:rPr>
              <w:id w:val="1026748806"/>
              <w:placeholder>
                <w:docPart w:val="D60C109E89E640F0AF7244B31CBB2FA6"/>
              </w:placeholder>
              <w15:color w:val="C0C0C0"/>
            </w:sdtPr>
            <w:sdtEndPr/>
            <w:sdtContent>
              <w:p w14:paraId="6319EB9D" w14:textId="74A4407E" w:rsidR="00D01D92" w:rsidRPr="005578B5" w:rsidRDefault="00D01D92" w:rsidP="0026751F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</w:tc>
        <w:tc>
          <w:tcPr>
            <w:tcW w:w="5233" w:type="dxa"/>
            <w:gridSpan w:val="3"/>
          </w:tcPr>
          <w:p w14:paraId="7470C172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</w:tr>
    </w:tbl>
    <w:p w14:paraId="13EA4388" w14:textId="77777777" w:rsidR="00FF772F" w:rsidRPr="005578B5" w:rsidRDefault="00FF772F" w:rsidP="00FF772F">
      <w:pPr>
        <w:pStyle w:val="berschrift2"/>
        <w:rPr>
          <w:rFonts w:ascii="Eras Medium ITC" w:hAnsi="Eras Medium ITC"/>
        </w:rPr>
      </w:pPr>
      <w:r w:rsidRPr="005578B5">
        <w:rPr>
          <w:rFonts w:ascii="Eras Medium ITC" w:hAnsi="Eras Medium ITC"/>
          <w:color w:val="auto"/>
          <w:sz w:val="28"/>
          <w:szCs w:val="28"/>
        </w:rPr>
        <w:t>Erziehungsberechtigte Personen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FF772F" w:rsidRPr="005578B5" w14:paraId="73157D12" w14:textId="77777777" w:rsidTr="0026751F">
        <w:tc>
          <w:tcPr>
            <w:tcW w:w="2160" w:type="dxa"/>
          </w:tcPr>
          <w:p w14:paraId="1D2D6F1B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>Name, Vorname</w:t>
            </w:r>
          </w:p>
        </w:tc>
        <w:tc>
          <w:tcPr>
            <w:tcW w:w="2160" w:type="dxa"/>
          </w:tcPr>
          <w:p w14:paraId="730C2936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>Adresse</w:t>
            </w:r>
          </w:p>
        </w:tc>
        <w:tc>
          <w:tcPr>
            <w:tcW w:w="2160" w:type="dxa"/>
          </w:tcPr>
          <w:p w14:paraId="3495E49E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>E-Mail</w:t>
            </w:r>
          </w:p>
        </w:tc>
        <w:tc>
          <w:tcPr>
            <w:tcW w:w="2160" w:type="dxa"/>
          </w:tcPr>
          <w:p w14:paraId="75705FBB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>Telefon</w:t>
            </w:r>
          </w:p>
        </w:tc>
      </w:tr>
      <w:tr w:rsidR="00FF772F" w:rsidRPr="005578B5" w14:paraId="263A3CE0" w14:textId="77777777" w:rsidTr="00D01D92">
        <w:trPr>
          <w:trHeight w:val="525"/>
        </w:trPr>
        <w:tc>
          <w:tcPr>
            <w:tcW w:w="2160" w:type="dxa"/>
          </w:tcPr>
          <w:p w14:paraId="7EE43F6B" w14:textId="77777777" w:rsidR="00D01D92" w:rsidRDefault="00FF772F" w:rsidP="00D01D92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 xml:space="preserve"> </w:t>
            </w:r>
            <w:sdt>
              <w:sdtPr>
                <w:rPr>
                  <w:rFonts w:ascii="Eras Medium ITC" w:hAnsi="Eras Medium ITC"/>
                </w:rPr>
                <w:id w:val="-1198158443"/>
                <w:placeholder>
                  <w:docPart w:val="33EA89DCC4F7490797C078FE0956A63C"/>
                </w:placeholder>
                <w15:color w:val="C0C0C0"/>
              </w:sdtPr>
              <w:sdtEndPr/>
              <w:sdtContent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sdtContent>
            </w:sdt>
          </w:p>
          <w:p w14:paraId="1A6C0A5C" w14:textId="1561D6A6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  <w:tc>
          <w:tcPr>
            <w:tcW w:w="2160" w:type="dxa"/>
          </w:tcPr>
          <w:p w14:paraId="5E26844A" w14:textId="00611F75" w:rsidR="00FF772F" w:rsidRPr="005578B5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 xml:space="preserve"> </w:t>
            </w:r>
            <w:sdt>
              <w:sdtPr>
                <w:rPr>
                  <w:rFonts w:ascii="Eras Medium ITC" w:hAnsi="Eras Medium ITC"/>
                </w:rPr>
                <w:id w:val="1475878619"/>
                <w:placeholder>
                  <w:docPart w:val="1AF0CC190A074FF78B9E129954BD5A0B"/>
                </w:placeholder>
                <w15:color w:val="C0C0C0"/>
              </w:sdtPr>
              <w:sdtEndPr/>
              <w:sdtContent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sdtContent>
            </w:sdt>
          </w:p>
          <w:p w14:paraId="06ADF12A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  <w:tc>
          <w:tcPr>
            <w:tcW w:w="2160" w:type="dxa"/>
          </w:tcPr>
          <w:p w14:paraId="74C47B0D" w14:textId="77777777" w:rsidR="00D01D92" w:rsidRDefault="00FF772F" w:rsidP="00D01D92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 xml:space="preserve"> </w:t>
            </w:r>
            <w:sdt>
              <w:sdtPr>
                <w:rPr>
                  <w:rFonts w:ascii="Eras Medium ITC" w:hAnsi="Eras Medium ITC"/>
                </w:rPr>
                <w:id w:val="1852219268"/>
                <w:placeholder>
                  <w:docPart w:val="0FB5D5646068492FB0C914A7F1B2A5AD"/>
                </w:placeholder>
                <w15:color w:val="C0C0C0"/>
              </w:sdtPr>
              <w:sdtEndPr/>
              <w:sdtContent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sdtContent>
            </w:sdt>
          </w:p>
          <w:p w14:paraId="5A098969" w14:textId="30B1A6CC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  <w:tc>
          <w:tcPr>
            <w:tcW w:w="2160" w:type="dxa"/>
          </w:tcPr>
          <w:p w14:paraId="3A7EB0AC" w14:textId="77777777" w:rsidR="00D01D92" w:rsidRDefault="00FF772F" w:rsidP="00D01D92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/>
              </w:rPr>
              <w:t xml:space="preserve"> </w:t>
            </w:r>
            <w:sdt>
              <w:sdtPr>
                <w:rPr>
                  <w:rFonts w:ascii="Eras Medium ITC" w:hAnsi="Eras Medium ITC"/>
                </w:rPr>
                <w:id w:val="1206916422"/>
                <w:placeholder>
                  <w:docPart w:val="586D414B5F594B7A838C0302598E02A2"/>
                </w:placeholder>
                <w15:color w:val="C0C0C0"/>
              </w:sdtPr>
              <w:sdtEndPr/>
              <w:sdtContent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="00D01D92"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sdtContent>
            </w:sdt>
          </w:p>
          <w:p w14:paraId="3AE960FA" w14:textId="294C8323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</w:tr>
      <w:tr w:rsidR="00FF772F" w:rsidRPr="005578B5" w14:paraId="22356CBD" w14:textId="77777777" w:rsidTr="0026751F">
        <w:trPr>
          <w:trHeight w:val="554"/>
        </w:trPr>
        <w:tc>
          <w:tcPr>
            <w:tcW w:w="2160" w:type="dxa"/>
          </w:tcPr>
          <w:sdt>
            <w:sdtPr>
              <w:rPr>
                <w:rFonts w:ascii="Eras Medium ITC" w:hAnsi="Eras Medium ITC"/>
              </w:rPr>
              <w:id w:val="-769694386"/>
              <w:placeholder>
                <w:docPart w:val="BE6350FC0CE0441DB997F6A5354B1086"/>
              </w:placeholder>
              <w15:color w:val="C0C0C0"/>
            </w:sdtPr>
            <w:sdtEndPr/>
            <w:sdtContent>
              <w:p w14:paraId="628C2D5A" w14:textId="77777777" w:rsidR="00D01D92" w:rsidRDefault="00D01D92" w:rsidP="00D01D92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  <w:p w14:paraId="233E1FFD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  <w:tc>
          <w:tcPr>
            <w:tcW w:w="2160" w:type="dxa"/>
          </w:tcPr>
          <w:sdt>
            <w:sdtPr>
              <w:rPr>
                <w:rFonts w:ascii="Eras Medium ITC" w:hAnsi="Eras Medium ITC"/>
              </w:rPr>
              <w:id w:val="1964460518"/>
              <w:placeholder>
                <w:docPart w:val="61B476F598D64D6E93F4786D51C57F27"/>
              </w:placeholder>
              <w15:color w:val="C0C0C0"/>
            </w:sdtPr>
            <w:sdtEndPr/>
            <w:sdtContent>
              <w:p w14:paraId="2C3647F4" w14:textId="290076E4" w:rsidR="00FF772F" w:rsidRPr="005578B5" w:rsidRDefault="00D01D92" w:rsidP="0026751F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  <w:p w14:paraId="397328D1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  <w:tc>
          <w:tcPr>
            <w:tcW w:w="2160" w:type="dxa"/>
          </w:tcPr>
          <w:sdt>
            <w:sdtPr>
              <w:rPr>
                <w:rFonts w:ascii="Eras Medium ITC" w:hAnsi="Eras Medium ITC"/>
              </w:rPr>
              <w:id w:val="-2033254200"/>
              <w:placeholder>
                <w:docPart w:val="A2517DDA1F1447F5A0839D396CF77A2F"/>
              </w:placeholder>
              <w15:color w:val="C0C0C0"/>
            </w:sdtPr>
            <w:sdtEndPr/>
            <w:sdtContent>
              <w:p w14:paraId="286A7E13" w14:textId="77777777" w:rsidR="00D01D92" w:rsidRDefault="00D01D92" w:rsidP="00D01D92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  <w:p w14:paraId="11F1B737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  <w:tc>
          <w:tcPr>
            <w:tcW w:w="2160" w:type="dxa"/>
          </w:tcPr>
          <w:sdt>
            <w:sdtPr>
              <w:rPr>
                <w:rFonts w:ascii="Eras Medium ITC" w:hAnsi="Eras Medium ITC"/>
              </w:rPr>
              <w:id w:val="2083948213"/>
              <w:placeholder>
                <w:docPart w:val="9326FE198A36443AADE59A19560F1747"/>
              </w:placeholder>
              <w15:color w:val="C0C0C0"/>
            </w:sdtPr>
            <w:sdtEndPr/>
            <w:sdtContent>
              <w:p w14:paraId="0EFE218F" w14:textId="77777777" w:rsidR="00D01D92" w:rsidRDefault="00D01D92" w:rsidP="00D01D92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  <w:p w14:paraId="010E71EE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</w:tr>
    </w:tbl>
    <w:p w14:paraId="769947C1" w14:textId="77777777" w:rsidR="00FF772F" w:rsidRDefault="00FF772F" w:rsidP="00FF772F">
      <w:pPr>
        <w:pStyle w:val="berschrift2"/>
        <w:rPr>
          <w:rFonts w:ascii="Eras Medium ITC" w:hAnsi="Eras Medium ITC"/>
          <w:color w:val="auto"/>
        </w:rPr>
      </w:pPr>
    </w:p>
    <w:p w14:paraId="36B24F71" w14:textId="77777777" w:rsidR="00A72E8C" w:rsidRPr="00A72E8C" w:rsidRDefault="00A72E8C" w:rsidP="00A72E8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F772F" w:rsidRPr="005578B5" w14:paraId="20482B97" w14:textId="77777777" w:rsidTr="0026751F">
        <w:tc>
          <w:tcPr>
            <w:tcW w:w="8780" w:type="dxa"/>
          </w:tcPr>
          <w:p w14:paraId="7162AC30" w14:textId="77777777" w:rsidR="00FF772F" w:rsidRPr="005578B5" w:rsidRDefault="00FF772F" w:rsidP="0026751F">
            <w:pPr>
              <w:rPr>
                <w:rFonts w:ascii="Eras Medium ITC" w:hAnsi="Eras Medium ITC" w:cstheme="majorHAnsi"/>
                <w:sz w:val="20"/>
                <w:szCs w:val="20"/>
              </w:rPr>
            </w:pPr>
            <w:r w:rsidRPr="005578B5">
              <w:rPr>
                <w:rFonts w:ascii="Eras Medium ITC" w:hAnsi="Eras Medium ITC" w:cstheme="majorHAnsi"/>
                <w:b/>
                <w:bCs/>
                <w:sz w:val="24"/>
                <w:szCs w:val="24"/>
              </w:rPr>
              <w:t>Bisherige außerschulische Fördermaßnahmen bzw. eingeschaltete Fachdienste / andere Partner / Dauer und Umfang der Maßnahmen</w:t>
            </w:r>
            <w:r w:rsidRPr="005578B5">
              <w:rPr>
                <w:rFonts w:ascii="Eras Medium ITC" w:hAnsi="Eras Medium ITC" w:cstheme="majorHAnsi"/>
                <w:sz w:val="24"/>
                <w:szCs w:val="24"/>
              </w:rPr>
              <w:t>:</w:t>
            </w:r>
          </w:p>
          <w:p w14:paraId="7174936A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  <w:r w:rsidRPr="005578B5">
              <w:rPr>
                <w:rFonts w:ascii="Eras Medium ITC" w:hAnsi="Eras Medium ITC" w:cstheme="majorHAnsi"/>
              </w:rPr>
              <w:t>z. B. Beratungslehrer, Frühförderung, Eingliederungshilfe, Schulpsychologische Beratungsstelle, Nachhilfeeinrichtungen, Therapeuten, SPZ, Kinderklinik, Jugendhilfe, Erziehungsberatungsstelle</w:t>
            </w:r>
          </w:p>
        </w:tc>
      </w:tr>
      <w:tr w:rsidR="00FF772F" w:rsidRPr="005578B5" w14:paraId="4D7AD43A" w14:textId="77777777" w:rsidTr="0026751F">
        <w:tc>
          <w:tcPr>
            <w:tcW w:w="8780" w:type="dxa"/>
          </w:tcPr>
          <w:sdt>
            <w:sdtPr>
              <w:rPr>
                <w:rFonts w:ascii="Eras Medium ITC" w:hAnsi="Eras Medium ITC"/>
              </w:rPr>
              <w:id w:val="599459599"/>
              <w:placeholder>
                <w:docPart w:val="9A74E8905D4940958383389F34A85FD0"/>
              </w:placeholder>
              <w15:color w:val="C0C0C0"/>
            </w:sdtPr>
            <w:sdtEndPr/>
            <w:sdtContent>
              <w:p w14:paraId="113ADFC7" w14:textId="77777777" w:rsidR="00D01D92" w:rsidRDefault="00D01D92" w:rsidP="00D01D92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  <w:p w14:paraId="7A9F5488" w14:textId="77777777" w:rsidR="00FF772F" w:rsidRPr="005578B5" w:rsidRDefault="00FF772F" w:rsidP="0026751F">
            <w:pPr>
              <w:rPr>
                <w:rFonts w:ascii="Eras Medium ITC" w:hAnsi="Eras Medium ITC"/>
              </w:rPr>
            </w:pPr>
          </w:p>
        </w:tc>
      </w:tr>
    </w:tbl>
    <w:p w14:paraId="7C2C816B" w14:textId="77777777" w:rsidR="00FF772F" w:rsidRPr="005578B5" w:rsidRDefault="00FF772F" w:rsidP="00FF772F">
      <w:pPr>
        <w:rPr>
          <w:rFonts w:ascii="Eras Medium ITC" w:hAnsi="Eras Medium ITC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F772F" w:rsidRPr="005578B5" w14:paraId="5DA752A5" w14:textId="77777777" w:rsidTr="0026751F">
        <w:tc>
          <w:tcPr>
            <w:tcW w:w="8780" w:type="dxa"/>
          </w:tcPr>
          <w:p w14:paraId="526DE998" w14:textId="357933B6" w:rsidR="00FF772F" w:rsidRPr="005578B5" w:rsidRDefault="005578B5" w:rsidP="0026751F">
            <w:pPr>
              <w:pStyle w:val="berschrift2"/>
              <w:rPr>
                <w:rFonts w:ascii="Eras Medium ITC" w:hAnsi="Eras Medium ITC" w:cstheme="majorHAnsi"/>
                <w:color w:val="auto"/>
                <w:sz w:val="28"/>
                <w:szCs w:val="28"/>
              </w:rPr>
            </w:pPr>
            <w:r>
              <w:rPr>
                <w:rFonts w:ascii="Eras Medium ITC" w:hAnsi="Eras Medium ITC" w:cstheme="majorHAnsi"/>
                <w:color w:val="auto"/>
                <w:sz w:val="24"/>
                <w:szCs w:val="24"/>
              </w:rPr>
              <w:t>Wo sehen sie momentan die zentrale Herausforderung?</w:t>
            </w:r>
          </w:p>
        </w:tc>
      </w:tr>
      <w:tr w:rsidR="00FF772F" w:rsidRPr="005578B5" w14:paraId="4B4A1F48" w14:textId="77777777" w:rsidTr="0026751F">
        <w:tc>
          <w:tcPr>
            <w:tcW w:w="8780" w:type="dxa"/>
          </w:tcPr>
          <w:sdt>
            <w:sdtPr>
              <w:rPr>
                <w:rFonts w:ascii="Eras Medium ITC" w:hAnsi="Eras Medium ITC"/>
              </w:rPr>
              <w:id w:val="1765650773"/>
              <w:placeholder>
                <w:docPart w:val="2F4A74139A3F456D89AADBED4E072AE1"/>
              </w:placeholder>
              <w15:color w:val="C0C0C0"/>
            </w:sdtPr>
            <w:sdtEndPr/>
            <w:sdtContent>
              <w:p w14:paraId="39D3CBE7" w14:textId="77777777" w:rsidR="009F79E0" w:rsidRDefault="009F79E0" w:rsidP="009F79E0">
                <w:pPr>
                  <w:rPr>
                    <w:rFonts w:ascii="Eras Medium ITC" w:hAnsi="Eras Medium ITC"/>
                  </w:rPr>
                </w:pP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instrText xml:space="preserve"> FORMTEXT </w:instrText>
                </w:r>
                <w:r w:rsidRPr="009F79E0">
                  <w:rPr>
                    <w:rFonts w:ascii="Eras Medium ITC" w:hAnsi="Eras Medium ITC"/>
                    <w:highlight w:val="lightGray"/>
                  </w:rPr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separate"/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noProof/>
                    <w:highlight w:val="lightGray"/>
                  </w:rPr>
                  <w:t> </w:t>
                </w:r>
                <w:r w:rsidRPr="009F79E0">
                  <w:rPr>
                    <w:rFonts w:ascii="Eras Medium ITC" w:hAnsi="Eras Medium ITC"/>
                    <w:highlight w:val="lightGray"/>
                  </w:rPr>
                  <w:fldChar w:fldCharType="end"/>
                </w:r>
              </w:p>
            </w:sdtContent>
          </w:sdt>
          <w:p w14:paraId="771A6964" w14:textId="6A1EAEE8" w:rsidR="00FF772F" w:rsidRPr="005578B5" w:rsidRDefault="00FF772F" w:rsidP="00FF772F">
            <w:pPr>
              <w:rPr>
                <w:rFonts w:ascii="Eras Medium ITC" w:hAnsi="Eras Medium ITC"/>
              </w:rPr>
            </w:pPr>
          </w:p>
        </w:tc>
      </w:tr>
    </w:tbl>
    <w:p w14:paraId="1AD1C7D1" w14:textId="77777777" w:rsidR="00FF772F" w:rsidRPr="005578B5" w:rsidRDefault="00FF772F">
      <w:pPr>
        <w:jc w:val="center"/>
        <w:rPr>
          <w:rFonts w:ascii="Eras Medium ITC" w:hAnsi="Eras Medium ITC"/>
          <w:b/>
          <w:sz w:val="28"/>
        </w:rPr>
      </w:pPr>
    </w:p>
    <w:p w14:paraId="6C38BCEA" w14:textId="3910B8D7" w:rsidR="00FF772F" w:rsidRPr="005578B5" w:rsidRDefault="00FF772F">
      <w:pPr>
        <w:jc w:val="center"/>
        <w:rPr>
          <w:rFonts w:ascii="Eras Medium ITC" w:hAnsi="Eras Medium ITC"/>
          <w:b/>
          <w:sz w:val="28"/>
        </w:rPr>
      </w:pPr>
    </w:p>
    <w:p w14:paraId="518FD6D7" w14:textId="77777777" w:rsidR="005825FF" w:rsidRDefault="005825FF">
      <w:pPr>
        <w:jc w:val="center"/>
        <w:rPr>
          <w:rFonts w:ascii="Eras Medium ITC" w:hAnsi="Eras Medium ITC"/>
          <w:b/>
          <w:sz w:val="28"/>
        </w:rPr>
      </w:pPr>
    </w:p>
    <w:p w14:paraId="65D4595A" w14:textId="00936EF7" w:rsidR="00F40DA2" w:rsidRPr="005578B5" w:rsidRDefault="00C671B3" w:rsidP="0058786B">
      <w:pPr>
        <w:rPr>
          <w:rFonts w:ascii="Eras Medium ITC" w:hAnsi="Eras Medium ITC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51C4C13" wp14:editId="528D6EFD">
            <wp:simplePos x="0" y="0"/>
            <wp:positionH relativeFrom="column">
              <wp:posOffset>5954395</wp:posOffset>
            </wp:positionH>
            <wp:positionV relativeFrom="paragraph">
              <wp:posOffset>-596900</wp:posOffset>
            </wp:positionV>
            <wp:extent cx="484594" cy="3810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Grafik 10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94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72F" w:rsidRPr="005578B5">
        <w:rPr>
          <w:rFonts w:ascii="Eras Medium ITC" w:hAnsi="Eras Medium ITC"/>
          <w:b/>
          <w:sz w:val="28"/>
        </w:rPr>
        <w:t>Fragebogen Lehrkräfte – Lern- und Entwicklungsstand des Kindes</w:t>
      </w:r>
    </w:p>
    <w:p w14:paraId="1E74CEE7" w14:textId="77777777" w:rsidR="00F40DA2" w:rsidRPr="005578B5" w:rsidRDefault="00FF772F" w:rsidP="0046369F">
      <w:pPr>
        <w:rPr>
          <w:rFonts w:ascii="Eras Medium ITC" w:hAnsi="Eras Medium ITC"/>
          <w:sz w:val="20"/>
          <w:szCs w:val="20"/>
        </w:rPr>
      </w:pPr>
      <w:r w:rsidRPr="00EA0489">
        <w:rPr>
          <w:rFonts w:ascii="Eras Medium ITC" w:hAnsi="Eras Medium ITC"/>
          <w:i/>
          <w:sz w:val="20"/>
          <w:szCs w:val="20"/>
          <w:highlight w:val="lightGray"/>
        </w:rPr>
        <w:t>Ihre Einschätzung dient als Grundlage für das Gespräch mit der sonderpädagogischen Fachkraft.</w:t>
      </w:r>
    </w:p>
    <w:p w14:paraId="02323B67" w14:textId="6A300723" w:rsidR="00F40DA2" w:rsidRPr="005578B5" w:rsidRDefault="00FF772F">
      <w:pPr>
        <w:pStyle w:val="berschrift2"/>
        <w:rPr>
          <w:rFonts w:ascii="Eras Medium ITC" w:hAnsi="Eras Medium ITC"/>
          <w:color w:val="auto"/>
        </w:rPr>
      </w:pPr>
      <w:r w:rsidRPr="005578B5">
        <w:rPr>
          <w:rFonts w:ascii="Eras Medium ITC" w:hAnsi="Eras Medium ITC"/>
          <w:color w:val="auto"/>
        </w:rPr>
        <w:t>1. Lern- und Leistungsbereich</w:t>
      </w:r>
    </w:p>
    <w:p w14:paraId="05B6A580" w14:textId="6BA80829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893884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2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Zeigt befriedigende oder bessere Leistungen in den Fächern: </w:t>
      </w:r>
      <w:sdt>
        <w:sdtPr>
          <w:rPr>
            <w:rFonts w:ascii="Eras Medium ITC" w:hAnsi="Eras Medium ITC"/>
          </w:rPr>
          <w:id w:val="1296946267"/>
          <w:placeholder>
            <w:docPart w:val="2572A65339694CF9850FD4254186B103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37441D95" w14:textId="64E7A489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119622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2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Zeigt mangelhafte bis ungenügende Leistungen in den Fächern: </w:t>
      </w:r>
      <w:sdt>
        <w:sdtPr>
          <w:rPr>
            <w:rFonts w:ascii="Eras Medium ITC" w:hAnsi="Eras Medium ITC"/>
          </w:rPr>
          <w:id w:val="-254975972"/>
          <w:placeholder>
            <w:docPart w:val="2942F048972E4C08B29AEC4CA073B188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53F25E7A" w14:textId="3C81F0E4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87581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A0489">
        <w:rPr>
          <w:rFonts w:ascii="Segoe UI Symbol" w:hAnsi="Segoe UI Symbol" w:cs="Segoe UI Symbol"/>
        </w:rPr>
        <w:t xml:space="preserve">Kind zeigt besondere Freude/ Stärken – </w:t>
      </w:r>
      <w:r w:rsidR="00EA0489" w:rsidRPr="00EA0489">
        <w:rPr>
          <w:rFonts w:ascii="Segoe UI Symbol" w:hAnsi="Segoe UI Symbol" w:cs="Segoe UI Symbol"/>
          <w:i/>
          <w:iCs/>
        </w:rPr>
        <w:t>Welche?</w:t>
      </w:r>
      <w:r w:rsidR="00D01D92" w:rsidRPr="00D01D92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1999999419"/>
          <w:placeholder>
            <w:docPart w:val="00CF2D16BF8C45EF9981A7EB376C8F68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  <w:r w:rsidR="00D01D92">
        <w:rPr>
          <w:rFonts w:ascii="Eras Medium ITC" w:hAnsi="Eras Medium ITC"/>
        </w:rPr>
        <w:t xml:space="preserve">  </w:t>
      </w:r>
      <w:sdt>
        <w:sdtPr>
          <w:rPr>
            <w:rFonts w:ascii="Segoe UI Symbol" w:hAnsi="Segoe UI Symbol" w:cs="Segoe UI Symbol"/>
          </w:rPr>
          <w:id w:val="-203433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</w:t>
      </w:r>
      <w:r w:rsidR="0058786B" w:rsidRPr="005578B5">
        <w:rPr>
          <w:rFonts w:ascii="Eras Medium ITC" w:hAnsi="Eras Medium ITC"/>
        </w:rPr>
        <w:t>Kind i</w:t>
      </w:r>
      <w:r w:rsidR="00FF772F" w:rsidRPr="005578B5">
        <w:rPr>
          <w:rFonts w:ascii="Eras Medium ITC" w:hAnsi="Eras Medium ITC"/>
        </w:rPr>
        <w:t xml:space="preserve">st momentan </w:t>
      </w:r>
    </w:p>
    <w:p w14:paraId="3C50862D" w14:textId="4B272863" w:rsidR="00D01D92" w:rsidRDefault="00FF772F" w:rsidP="00D01D92">
      <w:pPr>
        <w:rPr>
          <w:rFonts w:ascii="Eras Medium ITC" w:hAnsi="Eras Medium ITC"/>
        </w:rPr>
      </w:pPr>
      <w:r w:rsidRPr="005578B5">
        <w:rPr>
          <w:rFonts w:ascii="Eras Medium ITC" w:hAnsi="Eras Medium ITC"/>
        </w:rPr>
        <w:t>versetzungsgefährdet</w:t>
      </w:r>
      <w:r w:rsidR="00D01D92">
        <w:rPr>
          <w:rFonts w:ascii="Eras Medium ITC" w:hAnsi="Eras Medium ITC"/>
        </w:rPr>
        <w:t xml:space="preserve"> </w:t>
      </w:r>
      <w:sdt>
        <w:sdtPr>
          <w:rPr>
            <w:rFonts w:ascii="Segoe UI Symbol" w:hAnsi="Segoe UI Symbol" w:cs="Segoe UI Symbol"/>
          </w:rPr>
          <w:id w:val="97349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C6E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578B5">
        <w:rPr>
          <w:rFonts w:ascii="Eras Medium ITC" w:hAnsi="Eras Medium ITC"/>
        </w:rPr>
        <w:t xml:space="preserve"> Hat eine Klassenstufe wiederholt –</w:t>
      </w:r>
      <w:r w:rsidRPr="00C82F49">
        <w:rPr>
          <w:rFonts w:ascii="Eras Medium ITC" w:hAnsi="Eras Medium ITC"/>
          <w:i/>
          <w:iCs/>
        </w:rPr>
        <w:t>Stufe:</w:t>
      </w:r>
      <w:r w:rsidRPr="005578B5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2086492081"/>
          <w:placeholder>
            <w:docPart w:val="CBA07BD8FEC64B85A598B38E084EE623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67E8FDE6" w14:textId="3DD815FD" w:rsidR="00D01D92" w:rsidRDefault="00D01D92">
      <w:pPr>
        <w:pStyle w:val="berschrift2"/>
        <w:rPr>
          <w:rFonts w:ascii="Eras Medium ITC" w:hAnsi="Eras Medium ITC"/>
          <w:color w:val="auto"/>
        </w:rPr>
      </w:pPr>
    </w:p>
    <w:p w14:paraId="677D1DB3" w14:textId="2F8AF2DA" w:rsidR="00F40DA2" w:rsidRPr="005578B5" w:rsidRDefault="00FF772F">
      <w:pPr>
        <w:pStyle w:val="berschrift2"/>
        <w:rPr>
          <w:rFonts w:ascii="Eras Medium ITC" w:hAnsi="Eras Medium ITC"/>
          <w:color w:val="auto"/>
        </w:rPr>
      </w:pPr>
      <w:r w:rsidRPr="005578B5">
        <w:rPr>
          <w:rFonts w:ascii="Eras Medium ITC" w:hAnsi="Eras Medium ITC"/>
          <w:color w:val="auto"/>
        </w:rPr>
        <w:t>2. Sprache und Kommunikation</w:t>
      </w:r>
    </w:p>
    <w:p w14:paraId="45E95C61" w14:textId="55D42BA1" w:rsidR="00F40DA2" w:rsidRPr="005578B5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186366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Hat eine undeutliche Aussprache  </w:t>
      </w:r>
      <w:r w:rsidR="00F80FED" w:rsidRPr="00F80FED"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102892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Geringer Blickkontakt</w:t>
      </w:r>
    </w:p>
    <w:bookmarkStart w:id="2" w:name="_Hlk211954143"/>
    <w:p w14:paraId="0EC7BA62" w14:textId="7FD1B02B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35550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bookmarkEnd w:id="2"/>
      <w:r w:rsidR="00FF772F" w:rsidRPr="005578B5">
        <w:rPr>
          <w:rFonts w:ascii="Eras Medium ITC" w:hAnsi="Eras Medium ITC"/>
        </w:rPr>
        <w:t xml:space="preserve"> Deutsch als Muttersprache</w:t>
      </w:r>
      <w:r w:rsidR="0058786B" w:rsidRPr="005578B5">
        <w:rPr>
          <w:rFonts w:ascii="Eras Medium ITC" w:hAnsi="Eras Medium ITC"/>
        </w:rPr>
        <w:t xml:space="preserve">  </w:t>
      </w:r>
      <w:sdt>
        <w:sdtPr>
          <w:rPr>
            <w:rFonts w:ascii="Segoe UI Symbol" w:hAnsi="Segoe UI Symbol" w:cs="Segoe UI Symbol"/>
          </w:rPr>
          <w:id w:val="-173969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D3762" w:rsidRPr="005578B5">
        <w:rPr>
          <w:rFonts w:ascii="Eras Medium ITC" w:hAnsi="Eras Medium ITC"/>
        </w:rPr>
        <w:t xml:space="preserve"> </w:t>
      </w:r>
      <w:r w:rsidR="00FF772F" w:rsidRPr="005578B5">
        <w:rPr>
          <w:rFonts w:ascii="Eras Medium ITC" w:hAnsi="Eras Medium ITC"/>
        </w:rPr>
        <w:t xml:space="preserve">Deutsch als Zweitsprache – Muttersprache: </w:t>
      </w:r>
      <w:sdt>
        <w:sdtPr>
          <w:rPr>
            <w:rFonts w:ascii="Eras Medium ITC" w:hAnsi="Eras Medium ITC"/>
          </w:rPr>
          <w:id w:val="-2049064473"/>
          <w:placeholder>
            <w:docPart w:val="3BDB0847A05841E0B50E53E882FA4C8F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56B759FA" w14:textId="2D763934" w:rsidR="00F40DA2" w:rsidRPr="005578B5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46219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Eingeschränkter Wortschatz  </w:t>
      </w:r>
      <w:r w:rsidR="005D3762" w:rsidRPr="005D3762"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103484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Schwierigkeiten im m</w:t>
      </w:r>
      <w:r w:rsidR="00FF772F" w:rsidRPr="005578B5">
        <w:rPr>
          <w:rFonts w:ascii="Eras Medium ITC" w:hAnsi="Eras Medium ITC" w:cs="Eras Medium ITC"/>
        </w:rPr>
        <w:t>ü</w:t>
      </w:r>
      <w:r w:rsidR="00FF772F" w:rsidRPr="005578B5">
        <w:rPr>
          <w:rFonts w:ascii="Eras Medium ITC" w:hAnsi="Eras Medium ITC"/>
        </w:rPr>
        <w:t>ndlichen Ausdruck</w:t>
      </w:r>
    </w:p>
    <w:p w14:paraId="6C382AD7" w14:textId="77777777" w:rsidR="00D01D92" w:rsidRDefault="00C82F49" w:rsidP="00D01D92">
      <w:pPr>
        <w:rPr>
          <w:rFonts w:ascii="Eras Medium ITC" w:hAnsi="Eras Medium ITC"/>
        </w:rPr>
      </w:pPr>
      <w:r w:rsidRPr="002142B4">
        <w:rPr>
          <w:rFonts w:ascii="Eras Medium ITC" w:hAnsi="Eras Medium ITC"/>
          <w:i/>
          <w:iCs/>
        </w:rPr>
        <w:t xml:space="preserve">Sonstige </w:t>
      </w:r>
      <w:r w:rsidR="00FF772F" w:rsidRPr="002142B4">
        <w:rPr>
          <w:rFonts w:ascii="Eras Medium ITC" w:hAnsi="Eras Medium ITC"/>
          <w:i/>
          <w:iCs/>
        </w:rPr>
        <w:t>Bemerkungen:</w:t>
      </w:r>
      <w:r w:rsidR="00FF772F" w:rsidRPr="005578B5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-1174108246"/>
          <w:placeholder>
            <w:docPart w:val="9FF808E7AAF04BF79DE2D141E71FB5BD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5F9C48BF" w14:textId="77777777" w:rsidR="00D01D92" w:rsidRDefault="00D01D92">
      <w:pPr>
        <w:pStyle w:val="berschrift2"/>
        <w:rPr>
          <w:rFonts w:ascii="Eras Medium ITC" w:hAnsi="Eras Medium ITC"/>
          <w:color w:val="auto"/>
        </w:rPr>
      </w:pPr>
    </w:p>
    <w:p w14:paraId="5216069A" w14:textId="70614B8D" w:rsidR="00F40DA2" w:rsidRPr="005578B5" w:rsidRDefault="00FF772F">
      <w:pPr>
        <w:pStyle w:val="berschrift2"/>
        <w:rPr>
          <w:rFonts w:ascii="Eras Medium ITC" w:hAnsi="Eras Medium ITC"/>
          <w:color w:val="auto"/>
        </w:rPr>
      </w:pPr>
      <w:r w:rsidRPr="005578B5">
        <w:rPr>
          <w:rFonts w:ascii="Eras Medium ITC" w:hAnsi="Eras Medium ITC"/>
          <w:color w:val="auto"/>
        </w:rPr>
        <w:t>3. Aufmerksamkeit, Motivation und Verhalten</w:t>
      </w:r>
    </w:p>
    <w:p w14:paraId="21F56DDA" w14:textId="60769DB8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56826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Konzentrationsbeeinträchtigungen – </w:t>
      </w:r>
      <w:r w:rsidR="00FF772F" w:rsidRPr="005578B5">
        <w:rPr>
          <w:rFonts w:ascii="Eras Medium ITC" w:hAnsi="Eras Medium ITC"/>
          <w:i/>
        </w:rPr>
        <w:t>wie äußern sich diese?</w:t>
      </w:r>
      <w:r w:rsidR="00FF772F" w:rsidRPr="005578B5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-404456756"/>
          <w:placeholder>
            <w:docPart w:val="781647FCC93541628BD61CF38FF4D397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5BE85319" w14:textId="2C2CEB3D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181506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Stört den Unterricht – </w:t>
      </w:r>
      <w:r w:rsidR="00FF772F" w:rsidRPr="00AA0681">
        <w:rPr>
          <w:rFonts w:ascii="Eras Medium ITC" w:hAnsi="Eras Medium ITC"/>
          <w:i/>
          <w:iCs/>
        </w:rPr>
        <w:t>wie?</w:t>
      </w:r>
      <w:r w:rsidR="0046369F" w:rsidRPr="005578B5">
        <w:rPr>
          <w:rFonts w:ascii="Eras Medium ITC" w:hAnsi="Eras Medium ITC"/>
        </w:rPr>
        <w:t xml:space="preserve"> </w:t>
      </w:r>
      <w:r w:rsidR="00FF772F" w:rsidRPr="005578B5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1108392093"/>
          <w:placeholder>
            <w:docPart w:val="B30D3D9DF6934B05AE3C5620E95DC580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402A4D18" w14:textId="6B7B25A6" w:rsidR="00F40DA2" w:rsidRPr="005578B5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137684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Tut sich schwer, in die Schule zu kommen  </w:t>
      </w:r>
      <w:sdt>
        <w:sdtPr>
          <w:rPr>
            <w:rFonts w:ascii="Eras Medium ITC" w:hAnsi="Eras Medium ITC"/>
          </w:rPr>
          <w:id w:val="-125435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Motivationslos / antriebsschwach</w:t>
      </w:r>
    </w:p>
    <w:p w14:paraId="63789073" w14:textId="38194139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10566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Rückzugstendenzen</w:t>
      </w:r>
      <w:r w:rsidR="00D01D92">
        <w:rPr>
          <w:rFonts w:ascii="Eras Medium ITC" w:hAnsi="Eras Medium ITC"/>
        </w:rPr>
        <w:t xml:space="preserve"> </w:t>
      </w:r>
      <w:r w:rsidR="0058786B" w:rsidRPr="005578B5">
        <w:rPr>
          <w:rFonts w:ascii="Eras Medium ITC" w:hAnsi="Eras Medium ITC"/>
        </w:rPr>
        <w:t xml:space="preserve">  </w:t>
      </w:r>
      <w:sdt>
        <w:sdtPr>
          <w:rPr>
            <w:rFonts w:ascii="Segoe UI Symbol" w:hAnsi="Segoe UI Symbol" w:cs="Segoe UI Symbol"/>
          </w:rPr>
          <w:id w:val="160592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76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Schwierigkeiten in sozialer Interaktion – </w:t>
      </w:r>
      <w:r w:rsidR="00FF772F" w:rsidRPr="005578B5">
        <w:rPr>
          <w:rFonts w:ascii="Eras Medium ITC" w:hAnsi="Eras Medium ITC"/>
          <w:i/>
        </w:rPr>
        <w:t>welche?</w:t>
      </w:r>
      <w:r w:rsidR="00D01D92" w:rsidRPr="00D01D92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1639301171"/>
          <w:placeholder>
            <w:docPart w:val="A467EC6A4AFD490DA800A5ADE4719FE3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1991496B" w14:textId="77777777" w:rsidR="00F80FED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78148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Wird vom Großteil der Klassengemeinschaft ausgeschlossen</w:t>
      </w:r>
    </w:p>
    <w:p w14:paraId="71D0E384" w14:textId="266B2603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Eras Medium ITC" w:hAnsi="Eras Medium ITC"/>
          </w:rPr>
          <w:id w:val="89361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Hat Freunde in der Klasse / Schule / Wohnort</w:t>
      </w:r>
      <w:r w:rsidR="005D3762" w:rsidRPr="005D3762"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130990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5D3762">
        <w:rPr>
          <w:rFonts w:ascii="Segoe UI Symbol" w:hAnsi="Segoe UI Symbol" w:cs="Segoe UI Symbol"/>
        </w:rPr>
        <w:t xml:space="preserve"> </w:t>
      </w:r>
      <w:r w:rsidR="00EA0489">
        <w:rPr>
          <w:rFonts w:ascii="Segoe UI Symbol" w:hAnsi="Segoe UI Symbol" w:cs="Segoe UI Symbol"/>
        </w:rPr>
        <w:t>regelmäßige Vereinsteilnahme</w:t>
      </w:r>
      <w:r w:rsidR="00AA0681">
        <w:rPr>
          <w:rFonts w:ascii="Segoe UI Symbol" w:hAnsi="Segoe UI Symbol" w:cs="Segoe UI Symbol"/>
        </w:rPr>
        <w:t xml:space="preserve"> </w:t>
      </w:r>
      <w:r w:rsidR="00AA0681" w:rsidRPr="005578B5">
        <w:rPr>
          <w:rFonts w:ascii="Eras Medium ITC" w:hAnsi="Eras Medium ITC"/>
        </w:rPr>
        <w:t>–</w:t>
      </w:r>
      <w:r w:rsidR="00EA0489">
        <w:rPr>
          <w:rFonts w:ascii="Segoe UI Symbol" w:hAnsi="Segoe UI Symbol" w:cs="Segoe UI Symbol"/>
        </w:rPr>
        <w:t xml:space="preserve"> </w:t>
      </w:r>
      <w:r w:rsidR="00D01D92" w:rsidRPr="00AA0681">
        <w:rPr>
          <w:rFonts w:ascii="Eras Medium ITC" w:hAnsi="Eras Medium ITC" w:cs="Segoe UI Symbol"/>
          <w:i/>
          <w:iCs/>
        </w:rPr>
        <w:t>w</w:t>
      </w:r>
      <w:r w:rsidR="00EA0489" w:rsidRPr="00AA0681">
        <w:rPr>
          <w:rFonts w:ascii="Eras Medium ITC" w:hAnsi="Eras Medium ITC" w:cs="Segoe UI Symbol"/>
          <w:i/>
          <w:iCs/>
        </w:rPr>
        <w:t>elche?</w:t>
      </w:r>
      <w:r w:rsidR="00D01D92" w:rsidRPr="00D01D92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1148705195"/>
          <w:placeholder>
            <w:docPart w:val="532C8171D565424796E7EAA504386C18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3E3BFF6B" w14:textId="260E02EF" w:rsidR="00C76408" w:rsidRDefault="00C73D3D">
      <w:pPr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/>
          </w:rPr>
          <w:id w:val="-138780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 w:cs="Eras Medium ITC"/>
        </w:rPr>
        <w:t>Ü</w:t>
      </w:r>
      <w:r w:rsidR="00FF772F" w:rsidRPr="005578B5">
        <w:rPr>
          <w:rFonts w:ascii="Eras Medium ITC" w:hAnsi="Eras Medium ITC"/>
        </w:rPr>
        <w:t>ber-/Unterempfindlichkeit gegen</w:t>
      </w:r>
      <w:r w:rsidR="00FF772F" w:rsidRPr="005578B5">
        <w:rPr>
          <w:rFonts w:ascii="Eras Medium ITC" w:hAnsi="Eras Medium ITC" w:cs="Eras Medium ITC"/>
        </w:rPr>
        <w:t>ü</w:t>
      </w:r>
      <w:r w:rsidR="00FF772F" w:rsidRPr="005578B5">
        <w:rPr>
          <w:rFonts w:ascii="Eras Medium ITC" w:hAnsi="Eras Medium ITC"/>
        </w:rPr>
        <w:t>ber Reizen (Licht, Ger</w:t>
      </w:r>
      <w:r w:rsidR="00FF772F" w:rsidRPr="005578B5">
        <w:rPr>
          <w:rFonts w:ascii="Eras Medium ITC" w:hAnsi="Eras Medium ITC" w:cs="Eras Medium ITC"/>
        </w:rPr>
        <w:t>ä</w:t>
      </w:r>
      <w:r w:rsidR="00FF772F" w:rsidRPr="005578B5">
        <w:rPr>
          <w:rFonts w:ascii="Eras Medium ITC" w:hAnsi="Eras Medium ITC"/>
        </w:rPr>
        <w:t>usche, Ber</w:t>
      </w:r>
      <w:r w:rsidR="00FF772F" w:rsidRPr="005578B5">
        <w:rPr>
          <w:rFonts w:ascii="Eras Medium ITC" w:hAnsi="Eras Medium ITC" w:cs="Eras Medium ITC"/>
        </w:rPr>
        <w:t>ü</w:t>
      </w:r>
      <w:r w:rsidR="00FF772F" w:rsidRPr="005578B5">
        <w:rPr>
          <w:rFonts w:ascii="Eras Medium ITC" w:hAnsi="Eras Medium ITC"/>
        </w:rPr>
        <w:t>hrung etc.)</w:t>
      </w:r>
      <w:r w:rsidR="00C76408" w:rsidRPr="00C76408">
        <w:rPr>
          <w:rFonts w:ascii="Segoe UI Symbol" w:hAnsi="Segoe UI Symbol" w:cs="Segoe UI Symbol"/>
        </w:rPr>
        <w:t xml:space="preserve"> </w:t>
      </w:r>
    </w:p>
    <w:p w14:paraId="26E1A5D5" w14:textId="6AA689A5" w:rsidR="00F40DA2" w:rsidRPr="005578B5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181063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76408" w:rsidRPr="005578B5">
        <w:rPr>
          <w:rFonts w:ascii="Eras Medium ITC" w:hAnsi="Eras Medium ITC"/>
        </w:rPr>
        <w:t xml:space="preserve"> Geringe Frustrationstoleranz  </w:t>
      </w:r>
    </w:p>
    <w:p w14:paraId="5C3342FE" w14:textId="754459E7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53257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Weitere Verhaltensauffälligkeiten – </w:t>
      </w:r>
      <w:r w:rsidR="00FF772F" w:rsidRPr="005578B5">
        <w:rPr>
          <w:rFonts w:ascii="Eras Medium ITC" w:hAnsi="Eras Medium ITC"/>
          <w:i/>
        </w:rPr>
        <w:t>welche?</w:t>
      </w:r>
      <w:r w:rsidR="0046369F" w:rsidRPr="005578B5">
        <w:rPr>
          <w:rFonts w:ascii="Eras Medium ITC" w:hAnsi="Eras Medium ITC"/>
        </w:rPr>
        <w:t xml:space="preserve">  </w:t>
      </w:r>
      <w:r w:rsidR="00FF772F" w:rsidRPr="005578B5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2127964800"/>
          <w:placeholder>
            <w:docPart w:val="3BB81AC689184C2DBC87FA3D1F36F6A4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6D4D7213" w14:textId="7A2B5549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7132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Angespannte Lebenssituation – </w:t>
      </w:r>
      <w:r w:rsidR="00FF772F" w:rsidRPr="005578B5">
        <w:rPr>
          <w:rFonts w:ascii="Eras Medium ITC" w:hAnsi="Eras Medium ITC"/>
          <w:i/>
        </w:rPr>
        <w:t>Beschreibung:</w:t>
      </w:r>
      <w:r w:rsidR="00D01D92" w:rsidRPr="00D01D92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518118377"/>
          <w:placeholder>
            <w:docPart w:val="39F24BB1DE2F4FD0B6FE4F89125CC89A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11B0C4C9" w14:textId="4F1E4580" w:rsidR="0046369F" w:rsidRDefault="0046369F">
      <w:pPr>
        <w:rPr>
          <w:rFonts w:ascii="Eras Medium ITC" w:hAnsi="Eras Medium ITC"/>
        </w:rPr>
      </w:pPr>
    </w:p>
    <w:p w14:paraId="69EFBA84" w14:textId="77777777" w:rsidR="00A72E8C" w:rsidRDefault="00A72E8C">
      <w:pPr>
        <w:rPr>
          <w:rFonts w:ascii="Eras Medium ITC" w:hAnsi="Eras Medium ITC"/>
        </w:rPr>
      </w:pPr>
    </w:p>
    <w:p w14:paraId="14FC95E0" w14:textId="77777777" w:rsidR="00D01D92" w:rsidRDefault="00D01D92">
      <w:pPr>
        <w:rPr>
          <w:rFonts w:ascii="Eras Medium ITC" w:hAnsi="Eras Medium ITC"/>
        </w:rPr>
      </w:pPr>
    </w:p>
    <w:p w14:paraId="3C69311C" w14:textId="26FAD0F1" w:rsidR="00F40DA2" w:rsidRDefault="00C671B3">
      <w:pPr>
        <w:pStyle w:val="berschrift2"/>
        <w:rPr>
          <w:rFonts w:ascii="Eras Medium ITC" w:hAnsi="Eras Medium ITC"/>
          <w:color w:val="aut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9130B4" wp14:editId="166B0AD8">
            <wp:simplePos x="0" y="0"/>
            <wp:positionH relativeFrom="column">
              <wp:posOffset>5816600</wp:posOffset>
            </wp:positionH>
            <wp:positionV relativeFrom="paragraph">
              <wp:posOffset>-583565</wp:posOffset>
            </wp:positionV>
            <wp:extent cx="484594" cy="3810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Grafik 10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94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72F" w:rsidRPr="005578B5">
        <w:rPr>
          <w:rFonts w:ascii="Eras Medium ITC" w:hAnsi="Eras Medium ITC"/>
          <w:color w:val="auto"/>
        </w:rPr>
        <w:t>4. Bisherige pädagogische Maßnahmen</w:t>
      </w:r>
    </w:p>
    <w:p w14:paraId="621463BB" w14:textId="738DEE45" w:rsidR="00EA0489" w:rsidRPr="00EA0489" w:rsidRDefault="00EA0489" w:rsidP="00EA0489">
      <w:pPr>
        <w:rPr>
          <w:i/>
          <w:iCs/>
          <w:sz w:val="20"/>
          <w:szCs w:val="20"/>
        </w:rPr>
      </w:pPr>
      <w:r w:rsidRPr="00EA0489">
        <w:rPr>
          <w:i/>
          <w:iCs/>
          <w:sz w:val="20"/>
          <w:szCs w:val="20"/>
          <w:highlight w:val="lightGray"/>
        </w:rPr>
        <w:t>Falls stattgefunden, entsprechende Dokumente diesem Antrag Beifügen</w:t>
      </w:r>
    </w:p>
    <w:p w14:paraId="494AAC6D" w14:textId="721AD9FF" w:rsidR="00EA0489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31439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Regelmäßige Gespräche mit dem Kind  </w:t>
      </w:r>
    </w:p>
    <w:p w14:paraId="517AAF8B" w14:textId="66FE09E3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75255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Absprachen zwischen Lehrkraft und Kind</w:t>
      </w:r>
      <w:r w:rsidR="00EA0489">
        <w:rPr>
          <w:rFonts w:ascii="Eras Medium ITC" w:hAnsi="Eras Medium ITC"/>
        </w:rPr>
        <w:t xml:space="preserve"> – </w:t>
      </w:r>
      <w:r w:rsidR="00EA0489" w:rsidRPr="00AA0681">
        <w:rPr>
          <w:rFonts w:ascii="Eras Medium ITC" w:hAnsi="Eras Medium ITC"/>
          <w:i/>
          <w:iCs/>
        </w:rPr>
        <w:t>Welche?</w:t>
      </w:r>
      <w:r w:rsidR="00D01D92" w:rsidRPr="00D01D92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322935919"/>
          <w:placeholder>
            <w:docPart w:val="CC41663E16024010A25C7CB775BDCB9E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20662745" w14:textId="3B1722B4" w:rsidR="00F40DA2" w:rsidRPr="005578B5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26299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Regelmäßige Elternkommunikation  </w:t>
      </w:r>
      <w:r w:rsidR="005D3762" w:rsidRPr="005D3762"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95753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8B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D3762" w:rsidRPr="005578B5">
        <w:rPr>
          <w:rFonts w:ascii="Segoe UI Symbol" w:hAnsi="Segoe UI Symbol" w:cs="Segoe UI Symbol"/>
        </w:rPr>
        <w:t xml:space="preserve"> </w:t>
      </w:r>
      <w:r w:rsidR="00FF772F" w:rsidRPr="005578B5">
        <w:rPr>
          <w:rFonts w:ascii="Eras Medium ITC" w:hAnsi="Eras Medium ITC"/>
        </w:rPr>
        <w:t>Sitzplatz</w:t>
      </w:r>
      <w:r w:rsidR="00FF772F" w:rsidRPr="005578B5">
        <w:rPr>
          <w:rFonts w:ascii="Eras Medium ITC" w:hAnsi="Eras Medium ITC" w:cs="Eras Medium ITC"/>
        </w:rPr>
        <w:t>ä</w:t>
      </w:r>
      <w:r w:rsidR="00FF772F" w:rsidRPr="005578B5">
        <w:rPr>
          <w:rFonts w:ascii="Eras Medium ITC" w:hAnsi="Eras Medium ITC"/>
        </w:rPr>
        <w:t>nderung vorgenommen</w:t>
      </w:r>
    </w:p>
    <w:p w14:paraId="6F816FF3" w14:textId="7A8B8F29" w:rsidR="00EA0489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57844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Feste Routinen und Strukturen im Unterricht  </w:t>
      </w:r>
    </w:p>
    <w:p w14:paraId="3F4FF07C" w14:textId="3B21D7F6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197787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Besondere Regeln f</w:t>
      </w:r>
      <w:r w:rsidR="00FF772F" w:rsidRPr="005578B5">
        <w:rPr>
          <w:rFonts w:ascii="Eras Medium ITC" w:hAnsi="Eras Medium ITC" w:cs="Eras Medium ITC"/>
        </w:rPr>
        <w:t>ü</w:t>
      </w:r>
      <w:r w:rsidR="00FF772F" w:rsidRPr="005578B5">
        <w:rPr>
          <w:rFonts w:ascii="Eras Medium ITC" w:hAnsi="Eras Medium ITC"/>
        </w:rPr>
        <w:t>r das Kind</w:t>
      </w:r>
      <w:r w:rsidR="00A72E8C">
        <w:rPr>
          <w:rFonts w:ascii="Eras Medium ITC" w:hAnsi="Eras Medium ITC"/>
        </w:rPr>
        <w:t xml:space="preserve"> --</w:t>
      </w:r>
      <w:r w:rsidR="00EA0489" w:rsidRPr="00EA0489">
        <w:rPr>
          <w:rFonts w:ascii="Eras Medium ITC" w:hAnsi="Eras Medium ITC"/>
          <w:i/>
          <w:iCs/>
        </w:rPr>
        <w:t>Welche?</w:t>
      </w:r>
      <w:r w:rsidR="00D01D92" w:rsidRPr="00D01D92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-2116128385"/>
          <w:placeholder>
            <w:docPart w:val="3BEAAA1474C64CDBA36784B1668F87CC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55969DA7" w14:textId="396ADEDF" w:rsidR="00F40DA2" w:rsidRPr="005578B5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2329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Kollegialer Austausch fand statt  </w:t>
      </w:r>
      <w:sdt>
        <w:sdtPr>
          <w:rPr>
            <w:rFonts w:ascii="Eras Medium ITC" w:hAnsi="Eras Medium ITC"/>
          </w:rPr>
          <w:id w:val="-116601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8BA">
            <w:rPr>
              <w:rFonts w:ascii="MS Gothic" w:eastAsia="MS Gothic" w:hAnsi="MS Gothic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Schulleitung in den Prozess einbezogen</w:t>
      </w:r>
    </w:p>
    <w:p w14:paraId="1189CF02" w14:textId="4DB88BA1" w:rsidR="00EA0489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171562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Schulsozialarbeit einbezogen</w:t>
      </w:r>
      <w:r w:rsidR="00A72E8C">
        <w:rPr>
          <w:rFonts w:ascii="Eras Medium ITC" w:hAnsi="Eras Medium ITC"/>
        </w:rPr>
        <w:t xml:space="preserve"> –</w:t>
      </w:r>
      <w:r w:rsidR="00A72E8C" w:rsidRPr="00A72E8C">
        <w:rPr>
          <w:rFonts w:ascii="Eras Medium ITC" w:hAnsi="Eras Medium ITC"/>
          <w:i/>
          <w:iCs/>
        </w:rPr>
        <w:t>In welcher Form?</w:t>
      </w:r>
      <w:r w:rsidR="00A72E8C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1472409328"/>
          <w:placeholder>
            <w:docPart w:val="8E76F57D48ED4ED488FEA208153DC086"/>
          </w:placeholder>
          <w15:color w:val="C0C0C0"/>
        </w:sdtPr>
        <w:sdtEndPr/>
        <w:sdtContent>
          <w:r w:rsidR="00A72E8C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A72E8C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A72E8C" w:rsidRPr="009F79E0">
            <w:rPr>
              <w:rFonts w:ascii="Eras Medium ITC" w:hAnsi="Eras Medium ITC"/>
              <w:highlight w:val="lightGray"/>
            </w:rPr>
          </w:r>
          <w:r w:rsidR="00A72E8C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  <w:r w:rsidR="00A72E8C" w:rsidRPr="005578B5">
        <w:rPr>
          <w:rFonts w:ascii="Eras Medium ITC" w:hAnsi="Eras Medium ITC"/>
        </w:rPr>
        <w:t xml:space="preserve"> </w:t>
      </w:r>
      <w:r w:rsidR="00FF772F" w:rsidRPr="005578B5">
        <w:rPr>
          <w:rFonts w:ascii="Eras Medium ITC" w:hAnsi="Eras Medium ITC"/>
        </w:rPr>
        <w:t>  </w:t>
      </w:r>
    </w:p>
    <w:p w14:paraId="60A351CB" w14:textId="7110DBB0" w:rsidR="00D01D92" w:rsidRDefault="00C73D3D" w:rsidP="00D01D92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2856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Differenzierungs- und F</w:t>
      </w:r>
      <w:r w:rsidR="00FF772F" w:rsidRPr="005578B5">
        <w:rPr>
          <w:rFonts w:ascii="Eras Medium ITC" w:hAnsi="Eras Medium ITC" w:cs="Eras Medium ITC"/>
        </w:rPr>
        <w:t>ö</w:t>
      </w:r>
      <w:r w:rsidR="00FF772F" w:rsidRPr="005578B5">
        <w:rPr>
          <w:rFonts w:ascii="Eras Medium ITC" w:hAnsi="Eras Medium ITC"/>
        </w:rPr>
        <w:t>rderangebote eingerichtet</w:t>
      </w:r>
      <w:r w:rsidR="00AA0681">
        <w:rPr>
          <w:rFonts w:ascii="Eras Medium ITC" w:hAnsi="Eras Medium ITC"/>
        </w:rPr>
        <w:t xml:space="preserve"> </w:t>
      </w:r>
      <w:r w:rsidR="00AA0681" w:rsidRPr="005578B5">
        <w:rPr>
          <w:rFonts w:ascii="Eras Medium ITC" w:hAnsi="Eras Medium ITC"/>
        </w:rPr>
        <w:t>–</w:t>
      </w:r>
      <w:r w:rsidR="00EA0489">
        <w:rPr>
          <w:rFonts w:ascii="Eras Medium ITC" w:hAnsi="Eras Medium ITC"/>
        </w:rPr>
        <w:t xml:space="preserve"> </w:t>
      </w:r>
      <w:r w:rsidR="00EA0489" w:rsidRPr="00EA0489">
        <w:rPr>
          <w:rFonts w:ascii="Eras Medium ITC" w:hAnsi="Eras Medium ITC"/>
          <w:i/>
          <w:iCs/>
        </w:rPr>
        <w:t>Welche?</w:t>
      </w:r>
      <w:r w:rsidR="00D01D92" w:rsidRPr="00D01D92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254028670"/>
          <w:placeholder>
            <w:docPart w:val="63017EC5A1164EF1BF92D258FD9C454F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41BC049F" w14:textId="6E7F5EC1" w:rsidR="00A72E8C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104598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Nachteilsausgleich gewährt  </w:t>
      </w:r>
    </w:p>
    <w:p w14:paraId="4BB284C8" w14:textId="1DF0A8B1" w:rsidR="0058786B" w:rsidRPr="005578B5" w:rsidRDefault="00C73D3D">
      <w:pPr>
        <w:rPr>
          <w:rFonts w:ascii="Eras Medium ITC" w:hAnsi="Eras Medium ITC"/>
        </w:rPr>
      </w:pPr>
      <w:sdt>
        <w:sdtPr>
          <w:rPr>
            <w:rFonts w:ascii="Segoe UI Symbol" w:hAnsi="Segoe UI Symbol" w:cs="Segoe UI Symbol"/>
          </w:rPr>
          <w:id w:val="-89118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FE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F772F" w:rsidRPr="005578B5">
        <w:rPr>
          <w:rFonts w:ascii="Eras Medium ITC" w:hAnsi="Eras Medium ITC"/>
        </w:rPr>
        <w:t xml:space="preserve"> </w:t>
      </w:r>
      <w:r w:rsidR="00A72E8C">
        <w:rPr>
          <w:rFonts w:ascii="Eras Medium ITC" w:hAnsi="Eras Medium ITC"/>
        </w:rPr>
        <w:t xml:space="preserve">Gab es schon verhängte </w:t>
      </w:r>
      <w:r w:rsidR="00FF772F" w:rsidRPr="005578B5">
        <w:rPr>
          <w:rFonts w:ascii="Eras Medium ITC" w:hAnsi="Eras Medium ITC"/>
        </w:rPr>
        <w:t>Erziehungs- oder Ordnungsmaßnahmen nach §90</w:t>
      </w:r>
      <w:r w:rsidR="00A72E8C">
        <w:rPr>
          <w:rFonts w:ascii="Eras Medium ITC" w:hAnsi="Eras Medium ITC"/>
        </w:rPr>
        <w:t xml:space="preserve"> --</w:t>
      </w:r>
      <w:r w:rsidR="00FF772F" w:rsidRPr="005578B5">
        <w:rPr>
          <w:rFonts w:ascii="Eras Medium ITC" w:hAnsi="Eras Medium ITC"/>
        </w:rPr>
        <w:t xml:space="preserve"> </w:t>
      </w:r>
    </w:p>
    <w:p w14:paraId="186354E7" w14:textId="04D9873B" w:rsidR="00D01D92" w:rsidRDefault="00FF772F" w:rsidP="00D01D92">
      <w:pPr>
        <w:rPr>
          <w:rFonts w:ascii="Eras Medium ITC" w:hAnsi="Eras Medium ITC"/>
        </w:rPr>
      </w:pPr>
      <w:r w:rsidRPr="00A72E8C">
        <w:rPr>
          <w:rFonts w:ascii="Eras Medium ITC" w:hAnsi="Eras Medium ITC"/>
          <w:i/>
          <w:iCs/>
        </w:rPr>
        <w:t xml:space="preserve"> </w:t>
      </w:r>
      <w:r w:rsidR="00A72E8C" w:rsidRPr="00A72E8C">
        <w:rPr>
          <w:rFonts w:ascii="Eras Medium ITC" w:hAnsi="Eras Medium ITC"/>
          <w:i/>
          <w:iCs/>
        </w:rPr>
        <w:t>W</w:t>
      </w:r>
      <w:r w:rsidRPr="00A72E8C">
        <w:rPr>
          <w:rFonts w:ascii="Eras Medium ITC" w:hAnsi="Eras Medium ITC"/>
          <w:i/>
          <w:iCs/>
        </w:rPr>
        <w:t>elche?</w:t>
      </w:r>
      <w:r w:rsidRPr="005578B5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383687734"/>
          <w:placeholder>
            <w:docPart w:val="762C1C56DB334AF88E262B14DF57B7FE"/>
          </w:placeholder>
          <w15:color w:val="C0C0C0"/>
        </w:sdtPr>
        <w:sdtEndPr/>
        <w:sdtContent>
          <w:r w:rsidR="00D01D92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01D92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D01D92" w:rsidRPr="009F79E0">
            <w:rPr>
              <w:rFonts w:ascii="Eras Medium ITC" w:hAnsi="Eras Medium ITC"/>
              <w:highlight w:val="lightGray"/>
            </w:rPr>
          </w:r>
          <w:r w:rsidR="00D01D92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D01D92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</w:p>
    <w:p w14:paraId="22357068" w14:textId="54E0879B" w:rsidR="00F40DA2" w:rsidRPr="005578B5" w:rsidRDefault="00F40DA2">
      <w:pPr>
        <w:rPr>
          <w:rFonts w:ascii="Eras Medium ITC" w:hAnsi="Eras Medium ITC"/>
        </w:rPr>
      </w:pPr>
    </w:p>
    <w:p w14:paraId="5C41D360" w14:textId="77777777" w:rsidR="0046369F" w:rsidRPr="005578B5" w:rsidRDefault="0046369F">
      <w:pPr>
        <w:rPr>
          <w:rFonts w:ascii="Eras Medium ITC" w:hAnsi="Eras Medium ITC"/>
        </w:rPr>
      </w:pPr>
    </w:p>
    <w:p w14:paraId="08147007" w14:textId="0AB140B5" w:rsidR="0046369F" w:rsidRPr="005578B5" w:rsidRDefault="00FF772F">
      <w:pPr>
        <w:rPr>
          <w:rFonts w:ascii="Eras Medium ITC" w:hAnsi="Eras Medium ITC"/>
        </w:rPr>
      </w:pPr>
      <w:r w:rsidRPr="005578B5">
        <w:rPr>
          <w:rFonts w:ascii="Eras Medium ITC" w:hAnsi="Eras Medium ITC"/>
        </w:rPr>
        <w:t>Datum</w:t>
      </w:r>
      <w:r w:rsidR="00A72E8C" w:rsidRPr="00D01D92">
        <w:rPr>
          <w:rFonts w:ascii="Eras Medium ITC" w:hAnsi="Eras Medium ITC"/>
        </w:rPr>
        <w:t xml:space="preserve"> </w:t>
      </w:r>
      <w:sdt>
        <w:sdtPr>
          <w:rPr>
            <w:rFonts w:ascii="Eras Medium ITC" w:hAnsi="Eras Medium ITC"/>
          </w:rPr>
          <w:id w:val="2000605038"/>
          <w:placeholder>
            <w:docPart w:val="2F3DAB7685EE484B9023F81ED2ADD1A1"/>
          </w:placeholder>
          <w15:color w:val="C0C0C0"/>
        </w:sdtPr>
        <w:sdtEndPr/>
        <w:sdtContent>
          <w:r w:rsidR="00A72E8C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A72E8C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A72E8C" w:rsidRPr="009F79E0">
            <w:rPr>
              <w:rFonts w:ascii="Eras Medium ITC" w:hAnsi="Eras Medium ITC"/>
              <w:highlight w:val="lightGray"/>
            </w:rPr>
          </w:r>
          <w:r w:rsidR="00A72E8C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  <w:r w:rsidR="0046369F" w:rsidRPr="005578B5">
        <w:rPr>
          <w:rFonts w:ascii="Eras Medium ITC" w:hAnsi="Eras Medium ITC"/>
        </w:rPr>
        <w:tab/>
      </w:r>
      <w:r w:rsidR="0046369F" w:rsidRPr="005578B5">
        <w:rPr>
          <w:rFonts w:ascii="Eras Medium ITC" w:hAnsi="Eras Medium ITC"/>
        </w:rPr>
        <w:tab/>
      </w:r>
      <w:r w:rsidR="0046369F" w:rsidRPr="005578B5">
        <w:rPr>
          <w:rFonts w:ascii="Eras Medium ITC" w:hAnsi="Eras Medium ITC"/>
        </w:rPr>
        <w:tab/>
      </w:r>
      <w:r w:rsidR="0046369F" w:rsidRPr="005578B5">
        <w:rPr>
          <w:rFonts w:ascii="Eras Medium ITC" w:hAnsi="Eras Medium ITC"/>
        </w:rPr>
        <w:tab/>
        <w:t xml:space="preserve">Name </w:t>
      </w:r>
      <w:r w:rsidRPr="005578B5">
        <w:rPr>
          <w:rFonts w:ascii="Eras Medium ITC" w:hAnsi="Eras Medium ITC"/>
        </w:rPr>
        <w:t xml:space="preserve">Lehrkraft: </w:t>
      </w:r>
      <w:sdt>
        <w:sdtPr>
          <w:rPr>
            <w:rFonts w:ascii="Eras Medium ITC" w:hAnsi="Eras Medium ITC"/>
          </w:rPr>
          <w:id w:val="1250631160"/>
          <w:placeholder>
            <w:docPart w:val="CC91E6CE5456478985C227D44632848D"/>
          </w:placeholder>
          <w15:color w:val="C0C0C0"/>
        </w:sdtPr>
        <w:sdtEndPr/>
        <w:sdtContent>
          <w:r w:rsidR="00A72E8C" w:rsidRPr="009F79E0">
            <w:rPr>
              <w:rFonts w:ascii="Eras Medium ITC" w:hAnsi="Eras Medium ITC"/>
              <w:highlight w:val="lightGray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A72E8C" w:rsidRPr="009F79E0">
            <w:rPr>
              <w:rFonts w:ascii="Eras Medium ITC" w:hAnsi="Eras Medium ITC"/>
              <w:highlight w:val="lightGray"/>
            </w:rPr>
            <w:instrText xml:space="preserve"> FORMTEXT </w:instrText>
          </w:r>
          <w:r w:rsidR="00A72E8C" w:rsidRPr="009F79E0">
            <w:rPr>
              <w:rFonts w:ascii="Eras Medium ITC" w:hAnsi="Eras Medium ITC"/>
              <w:highlight w:val="lightGray"/>
            </w:rPr>
          </w:r>
          <w:r w:rsidR="00A72E8C" w:rsidRPr="009F79E0">
            <w:rPr>
              <w:rFonts w:ascii="Eras Medium ITC" w:hAnsi="Eras Medium ITC"/>
              <w:highlight w:val="lightGray"/>
            </w:rPr>
            <w:fldChar w:fldCharType="separate"/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noProof/>
              <w:highlight w:val="lightGray"/>
            </w:rPr>
            <w:t> </w:t>
          </w:r>
          <w:r w:rsidR="00A72E8C" w:rsidRPr="009F79E0">
            <w:rPr>
              <w:rFonts w:ascii="Eras Medium ITC" w:hAnsi="Eras Medium ITC"/>
              <w:highlight w:val="lightGray"/>
            </w:rPr>
            <w:fldChar w:fldCharType="end"/>
          </w:r>
        </w:sdtContent>
      </w:sdt>
      <w:r w:rsidR="00A72E8C" w:rsidRPr="005578B5">
        <w:rPr>
          <w:rFonts w:ascii="Eras Medium ITC" w:hAnsi="Eras Medium ITC"/>
        </w:rPr>
        <w:t xml:space="preserve"> </w:t>
      </w:r>
      <w:r w:rsidRPr="005578B5">
        <w:rPr>
          <w:rFonts w:ascii="Eras Medium ITC" w:hAnsi="Eras Medium ITC"/>
        </w:rPr>
        <w:t>______________________</w:t>
      </w:r>
    </w:p>
    <w:p w14:paraId="1D067F83" w14:textId="77777777" w:rsidR="0058786B" w:rsidRPr="005578B5" w:rsidRDefault="0058786B">
      <w:pPr>
        <w:rPr>
          <w:rFonts w:ascii="Eras Medium ITC" w:hAnsi="Eras Medium ITC"/>
        </w:rPr>
      </w:pPr>
    </w:p>
    <w:p w14:paraId="7725FF9F" w14:textId="21A4663B" w:rsidR="00F40DA2" w:rsidRPr="005578B5" w:rsidRDefault="0046369F">
      <w:pPr>
        <w:rPr>
          <w:rFonts w:ascii="Eras Medium ITC" w:hAnsi="Eras Medium ITC"/>
        </w:rPr>
      </w:pPr>
      <w:r w:rsidRPr="005578B5">
        <w:rPr>
          <w:rFonts w:ascii="Eras Medium ITC" w:hAnsi="Eras Medium ITC"/>
        </w:rPr>
        <w:t>Unterschrift L</w:t>
      </w:r>
      <w:r w:rsidR="0058786B" w:rsidRPr="005578B5">
        <w:rPr>
          <w:rFonts w:ascii="Eras Medium ITC" w:hAnsi="Eras Medium ITC"/>
        </w:rPr>
        <w:t>ehrkraft</w:t>
      </w:r>
      <w:r w:rsidR="00A72E8C">
        <w:rPr>
          <w:rFonts w:ascii="Eras Medium ITC" w:hAnsi="Eras Medium ITC"/>
        </w:rPr>
        <w:t>_____________________________________</w:t>
      </w:r>
    </w:p>
    <w:p w14:paraId="7F8C08EE" w14:textId="3A3F9536" w:rsidR="003A1934" w:rsidRPr="005578B5" w:rsidRDefault="003A1934">
      <w:pPr>
        <w:rPr>
          <w:rFonts w:ascii="Eras Medium ITC" w:hAnsi="Eras Medium ITC"/>
        </w:rPr>
      </w:pPr>
    </w:p>
    <w:p w14:paraId="344C111C" w14:textId="1D09D432" w:rsidR="003A1934" w:rsidRPr="005578B5" w:rsidRDefault="003A1934">
      <w:pPr>
        <w:rPr>
          <w:rFonts w:ascii="Eras Medium ITC" w:hAnsi="Eras Medium ITC"/>
        </w:rPr>
      </w:pPr>
    </w:p>
    <w:p w14:paraId="1D1E30D9" w14:textId="2A44AE87" w:rsidR="00FF772F" w:rsidRDefault="00FF772F">
      <w:pPr>
        <w:rPr>
          <w:rFonts w:ascii="Eras Medium ITC" w:hAnsi="Eras Medium ITC"/>
        </w:rPr>
      </w:pPr>
    </w:p>
    <w:p w14:paraId="3E8D97E0" w14:textId="77777777" w:rsidR="00A72E8C" w:rsidRDefault="00A72E8C">
      <w:pPr>
        <w:rPr>
          <w:rFonts w:ascii="Eras Medium ITC" w:hAnsi="Eras Medium ITC"/>
        </w:rPr>
      </w:pPr>
    </w:p>
    <w:p w14:paraId="2AFF3A3C" w14:textId="77777777" w:rsidR="00A72E8C" w:rsidRPr="005578B5" w:rsidRDefault="00A72E8C">
      <w:pPr>
        <w:rPr>
          <w:rFonts w:ascii="Eras Medium ITC" w:hAnsi="Eras Medium ITC"/>
        </w:rPr>
      </w:pPr>
    </w:p>
    <w:p w14:paraId="27E845A4" w14:textId="14C45AD4" w:rsidR="00FF772F" w:rsidRPr="005578B5" w:rsidRDefault="00FF772F">
      <w:pPr>
        <w:rPr>
          <w:rFonts w:ascii="Eras Medium ITC" w:hAnsi="Eras Medium ITC"/>
        </w:rPr>
      </w:pPr>
    </w:p>
    <w:p w14:paraId="4BDD3DF9" w14:textId="019F53D3" w:rsidR="00FF772F" w:rsidRPr="005578B5" w:rsidRDefault="00FF772F">
      <w:pPr>
        <w:rPr>
          <w:rFonts w:ascii="Eras Medium ITC" w:hAnsi="Eras Medium ITC"/>
        </w:rPr>
      </w:pPr>
    </w:p>
    <w:p w14:paraId="585F7B60" w14:textId="620CF4C8" w:rsidR="00FF772F" w:rsidRPr="005578B5" w:rsidRDefault="00FF772F">
      <w:pPr>
        <w:rPr>
          <w:rFonts w:ascii="Eras Medium ITC" w:hAnsi="Eras Medium ITC"/>
        </w:rPr>
      </w:pPr>
    </w:p>
    <w:p w14:paraId="261778F8" w14:textId="6D88938A" w:rsidR="00FF772F" w:rsidRPr="005578B5" w:rsidRDefault="00FF772F">
      <w:pPr>
        <w:rPr>
          <w:rFonts w:ascii="Eras Medium ITC" w:hAnsi="Eras Medium ITC"/>
        </w:rPr>
      </w:pPr>
    </w:p>
    <w:p w14:paraId="1F4BDDAB" w14:textId="31551E1D" w:rsidR="005578B5" w:rsidRDefault="00FF772F" w:rsidP="005578B5">
      <w:pPr>
        <w:ind w:left="720" w:hanging="720"/>
        <w:rPr>
          <w:rFonts w:ascii="Eras Medium ITC" w:hAnsi="Eras Medium ITC" w:cstheme="minorHAnsi"/>
        </w:rPr>
      </w:pPr>
      <w:r w:rsidRPr="005578B5">
        <w:rPr>
          <w:rFonts w:ascii="Eras Medium ITC" w:hAnsi="Eras Medium ITC" w:cstheme="minorHAnsi"/>
        </w:rPr>
        <w:lastRenderedPageBreak/>
        <w:t>Datum: _____________________</w:t>
      </w:r>
      <w:r w:rsidRPr="005578B5">
        <w:rPr>
          <w:rFonts w:ascii="Eras Medium ITC" w:hAnsi="Eras Medium ITC" w:cstheme="minorHAnsi"/>
        </w:rPr>
        <w:tab/>
        <w:t xml:space="preserve">               </w:t>
      </w:r>
      <w:proofErr w:type="gramStart"/>
      <w:r w:rsidRPr="005578B5">
        <w:rPr>
          <w:rFonts w:ascii="Eras Medium ITC" w:hAnsi="Eras Medium ITC" w:cstheme="minorHAnsi"/>
        </w:rPr>
        <w:t>Unterschrift:_</w:t>
      </w:r>
      <w:proofErr w:type="gramEnd"/>
      <w:r w:rsidRPr="005578B5">
        <w:rPr>
          <w:rFonts w:ascii="Eras Medium ITC" w:hAnsi="Eras Medium ITC" w:cstheme="minorHAnsi"/>
        </w:rPr>
        <w:t>_____________________</w:t>
      </w:r>
      <w:r w:rsidRPr="005578B5">
        <w:rPr>
          <w:rFonts w:ascii="Eras Medium ITC" w:hAnsi="Eras Medium ITC" w:cstheme="minorHAnsi"/>
        </w:rPr>
        <w:br/>
        <w:t xml:space="preserve">                                                                                                    (Lehrkraft)</w:t>
      </w:r>
      <w:r w:rsidRPr="005578B5">
        <w:rPr>
          <w:rFonts w:ascii="Eras Medium ITC" w:hAnsi="Eras Medium ITC" w:cstheme="minorHAnsi"/>
        </w:rPr>
        <w:br/>
        <w:t xml:space="preserve">                                                                       </w:t>
      </w:r>
    </w:p>
    <w:p w14:paraId="52FAC481" w14:textId="1CAFCCAE" w:rsidR="00FF772F" w:rsidRPr="005578B5" w:rsidRDefault="00FF772F" w:rsidP="005578B5">
      <w:pPr>
        <w:ind w:left="4320"/>
        <w:rPr>
          <w:rFonts w:ascii="Eras Medium ITC" w:hAnsi="Eras Medium ITC" w:cstheme="minorHAnsi"/>
        </w:rPr>
      </w:pPr>
      <w:r w:rsidRPr="005578B5">
        <w:rPr>
          <w:rFonts w:ascii="Eras Medium ITC" w:hAnsi="Eras Medium ITC" w:cstheme="minorHAnsi"/>
        </w:rPr>
        <w:t xml:space="preserve">  </w:t>
      </w:r>
      <w:proofErr w:type="gramStart"/>
      <w:r w:rsidRPr="005578B5">
        <w:rPr>
          <w:rFonts w:ascii="Eras Medium ITC" w:hAnsi="Eras Medium ITC" w:cstheme="minorHAnsi"/>
        </w:rPr>
        <w:t>Unterschrift:_</w:t>
      </w:r>
      <w:proofErr w:type="gramEnd"/>
      <w:r w:rsidRPr="005578B5">
        <w:rPr>
          <w:rFonts w:ascii="Eras Medium ITC" w:hAnsi="Eras Medium ITC" w:cstheme="minorHAnsi"/>
        </w:rPr>
        <w:t>______________________</w:t>
      </w:r>
      <w:r w:rsidRPr="005578B5">
        <w:rPr>
          <w:rFonts w:ascii="Eras Medium ITC" w:hAnsi="Eras Medium ITC" w:cstheme="minorHAnsi"/>
        </w:rPr>
        <w:br/>
        <w:t xml:space="preserve">                                  (Schulleitung)</w:t>
      </w:r>
      <w:r w:rsidRPr="005578B5">
        <w:rPr>
          <w:rFonts w:ascii="Eras Medium ITC" w:hAnsi="Eras Medium ITC" w:cstheme="minorHAnsi"/>
        </w:rPr>
        <w:br/>
      </w:r>
    </w:p>
    <w:p w14:paraId="79516206" w14:textId="11E9B582" w:rsidR="00FF772F" w:rsidRPr="005578B5" w:rsidRDefault="00FF772F" w:rsidP="00FF772F">
      <w:pPr>
        <w:rPr>
          <w:rFonts w:ascii="Eras Medium ITC" w:hAnsi="Eras Medium ITC" w:cstheme="minorHAnsi"/>
        </w:rPr>
      </w:pPr>
      <w:r w:rsidRPr="005578B5">
        <w:rPr>
          <w:rFonts w:ascii="Eras Medium ITC" w:hAnsi="Eras Medium ITC" w:cstheme="minorHAnsi"/>
          <w:b/>
          <w:bCs/>
          <w:sz w:val="24"/>
          <w:szCs w:val="24"/>
        </w:rPr>
        <w:t xml:space="preserve">Ich stimme der Beauftragung des </w:t>
      </w:r>
      <w:r w:rsidR="00731CDF" w:rsidRPr="005578B5">
        <w:rPr>
          <w:rFonts w:ascii="Eras Medium ITC" w:hAnsi="Eras Medium ITC" w:cstheme="minorHAnsi"/>
          <w:b/>
          <w:bCs/>
          <w:sz w:val="24"/>
          <w:szCs w:val="24"/>
        </w:rPr>
        <w:t>Sonderpädagogischen</w:t>
      </w:r>
      <w:r w:rsidRPr="005578B5">
        <w:rPr>
          <w:rFonts w:ascii="Eras Medium ITC" w:hAnsi="Eras Medium ITC" w:cstheme="minorHAnsi"/>
          <w:b/>
          <w:bCs/>
          <w:sz w:val="24"/>
          <w:szCs w:val="24"/>
        </w:rPr>
        <w:t xml:space="preserve"> Dienstes zu</w:t>
      </w:r>
      <w:r w:rsidRPr="005578B5">
        <w:rPr>
          <w:rFonts w:ascii="Eras Medium ITC" w:hAnsi="Eras Medium ITC" w:cstheme="minorHAnsi"/>
          <w:b/>
          <w:bCs/>
        </w:rPr>
        <w:t>.</w:t>
      </w:r>
      <w:r w:rsidRPr="005578B5">
        <w:rPr>
          <w:rFonts w:ascii="Eras Medium ITC" w:hAnsi="Eras Medium ITC" w:cstheme="minorHAnsi"/>
        </w:rPr>
        <w:br/>
        <w:t>Dies beinhaltet:</w:t>
      </w:r>
    </w:p>
    <w:p w14:paraId="422A863A" w14:textId="67A4A5CA" w:rsidR="00FF772F" w:rsidRPr="005578B5" w:rsidRDefault="00731CDF" w:rsidP="00FF772F">
      <w:pPr>
        <w:pStyle w:val="Listenabsatz"/>
        <w:numPr>
          <w:ilvl w:val="0"/>
          <w:numId w:val="10"/>
        </w:numPr>
        <w:rPr>
          <w:rFonts w:ascii="Eras Medium ITC" w:hAnsi="Eras Medium ITC" w:cstheme="minorHAnsi"/>
        </w:rPr>
      </w:pPr>
      <w:r w:rsidRPr="005578B5">
        <w:rPr>
          <w:rFonts w:ascii="Eras Medium ITC" w:hAnsi="Eras Medium ITC" w:cstheme="minorHAnsi"/>
        </w:rPr>
        <w:t>Gespräche</w:t>
      </w:r>
      <w:r w:rsidR="00FF772F" w:rsidRPr="005578B5">
        <w:rPr>
          <w:rFonts w:ascii="Eras Medium ITC" w:hAnsi="Eras Medium ITC" w:cstheme="minorHAnsi"/>
        </w:rPr>
        <w:t xml:space="preserve"> mit </w:t>
      </w:r>
      <w:r w:rsidRPr="005578B5">
        <w:rPr>
          <w:rFonts w:ascii="Eras Medium ITC" w:hAnsi="Eras Medium ITC" w:cstheme="minorHAnsi"/>
        </w:rPr>
        <w:t>Lehrkräften</w:t>
      </w:r>
      <w:r w:rsidR="00FF772F" w:rsidRPr="005578B5">
        <w:rPr>
          <w:rFonts w:ascii="Eras Medium ITC" w:hAnsi="Eras Medium ITC" w:cstheme="minorHAnsi"/>
        </w:rPr>
        <w:t>, meinem Kind und ggf. weiteren pädagogischen Fachkräften</w:t>
      </w:r>
    </w:p>
    <w:p w14:paraId="746C3742" w14:textId="77777777" w:rsidR="00FF772F" w:rsidRPr="005578B5" w:rsidRDefault="00FF772F" w:rsidP="00FF772F">
      <w:pPr>
        <w:pStyle w:val="Listenabsatz"/>
        <w:numPr>
          <w:ilvl w:val="0"/>
          <w:numId w:val="10"/>
        </w:numPr>
        <w:rPr>
          <w:rFonts w:ascii="Eras Medium ITC" w:hAnsi="Eras Medium ITC" w:cstheme="minorHAnsi"/>
        </w:rPr>
      </w:pPr>
      <w:r w:rsidRPr="005578B5">
        <w:rPr>
          <w:rFonts w:ascii="Eras Medium ITC" w:hAnsi="Eras Medium ITC" w:cstheme="minorHAnsi"/>
        </w:rPr>
        <w:t>Unterrichtshospitation</w:t>
      </w:r>
    </w:p>
    <w:p w14:paraId="7690D729" w14:textId="77777777" w:rsidR="00FF772F" w:rsidRPr="005578B5" w:rsidRDefault="00FF772F" w:rsidP="00FF772F">
      <w:pPr>
        <w:pStyle w:val="Listenabsatz"/>
        <w:numPr>
          <w:ilvl w:val="0"/>
          <w:numId w:val="10"/>
        </w:numPr>
        <w:rPr>
          <w:rFonts w:ascii="Eras Medium ITC" w:hAnsi="Eras Medium ITC" w:cstheme="minorHAnsi"/>
          <w:b/>
          <w:bCs/>
        </w:rPr>
      </w:pPr>
      <w:r w:rsidRPr="005578B5">
        <w:rPr>
          <w:rFonts w:ascii="Eras Medium ITC" w:hAnsi="Eras Medium ITC" w:cstheme="minorHAnsi"/>
        </w:rPr>
        <w:t>Diagnostische Testverfahren</w:t>
      </w:r>
      <w:r w:rsidRPr="005578B5">
        <w:rPr>
          <w:rFonts w:ascii="Eras Medium ITC" w:hAnsi="Eras Medium ITC" w:cstheme="minorHAnsi"/>
        </w:rPr>
        <w:br/>
      </w:r>
    </w:p>
    <w:p w14:paraId="2D9B2739" w14:textId="4127B23C" w:rsidR="00FF772F" w:rsidRPr="005578B5" w:rsidRDefault="00FF772F" w:rsidP="00FF772F">
      <w:pPr>
        <w:rPr>
          <w:rFonts w:ascii="Eras Medium ITC" w:hAnsi="Eras Medium ITC" w:cstheme="minorHAnsi"/>
        </w:rPr>
      </w:pPr>
      <w:r w:rsidRPr="005578B5">
        <w:rPr>
          <w:rFonts w:ascii="Eras Medium ITC" w:hAnsi="Eras Medium ITC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AAA51" wp14:editId="2BCDB18F">
                <wp:simplePos x="0" y="0"/>
                <wp:positionH relativeFrom="margin">
                  <wp:align>left</wp:align>
                </wp:positionH>
                <wp:positionV relativeFrom="paragraph">
                  <wp:posOffset>3662045</wp:posOffset>
                </wp:positionV>
                <wp:extent cx="5105400" cy="5334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2A085" id="Rechteck 1" o:spid="_x0000_s1026" style="position:absolute;margin-left:0;margin-top:288.35pt;width:402pt;height:4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" filled="f" strokecolor="black [3213]" strokeweight="1pt">
                <w10:wrap anchorx="margin"/>
              </v:rect>
            </w:pict>
          </mc:Fallback>
        </mc:AlternateContent>
      </w:r>
      <w:r w:rsidRPr="005578B5">
        <w:rPr>
          <w:rFonts w:ascii="Eras Medium ITC" w:hAnsi="Eras Medium ITC" w:cstheme="minorHAnsi"/>
          <w:b/>
          <w:bCs/>
        </w:rPr>
        <w:t>Einwilligung zur Datenverarbeitung</w:t>
      </w:r>
      <w:r w:rsidRPr="005578B5">
        <w:rPr>
          <w:rFonts w:ascii="Eras Medium ITC" w:hAnsi="Eras Medium ITC" w:cstheme="minorHAnsi"/>
        </w:rPr>
        <w:br/>
      </w:r>
      <w:r w:rsidRPr="005578B5">
        <w:rPr>
          <w:rFonts w:ascii="Eras Medium ITC" w:hAnsi="Eras Medium ITC" w:cstheme="minorHAnsi"/>
        </w:rPr>
        <w:br/>
        <w:t>Mir/uns ist bekannt, dass diese Einwilligung freiwillig ist. Zudem kann die Einwilligung</w:t>
      </w:r>
      <w:r w:rsidRPr="005578B5">
        <w:rPr>
          <w:rFonts w:ascii="Eras Medium ITC" w:hAnsi="Eras Medium ITC" w:cstheme="minorHAnsi"/>
        </w:rPr>
        <w:br/>
      </w:r>
      <w:r w:rsidR="00731CDF" w:rsidRPr="005578B5">
        <w:rPr>
          <w:rFonts w:ascii="Eras Medium ITC" w:hAnsi="Eras Medium ITC" w:cstheme="minorHAnsi"/>
        </w:rPr>
        <w:t>vollständig</w:t>
      </w:r>
      <w:r w:rsidRPr="005578B5">
        <w:rPr>
          <w:rFonts w:ascii="Eras Medium ITC" w:hAnsi="Eras Medium ITC" w:cstheme="minorHAnsi"/>
        </w:rPr>
        <w:t xml:space="preserve"> oder teilweise jederzeit widerrufen werden. Dabei bleibt die bis zum</w:t>
      </w:r>
      <w:r w:rsidRPr="005578B5">
        <w:rPr>
          <w:rFonts w:ascii="Eras Medium ITC" w:hAnsi="Eras Medium ITC" w:cstheme="minorHAnsi"/>
        </w:rPr>
        <w:br/>
      </w:r>
      <w:r w:rsidR="00731CDF" w:rsidRPr="005578B5">
        <w:rPr>
          <w:rFonts w:ascii="Eras Medium ITC" w:hAnsi="Eras Medium ITC" w:cstheme="minorHAnsi"/>
        </w:rPr>
        <w:t>Widerruf</w:t>
      </w:r>
      <w:r w:rsidRPr="005578B5">
        <w:rPr>
          <w:rFonts w:ascii="Eras Medium ITC" w:hAnsi="Eras Medium ITC" w:cstheme="minorHAnsi"/>
        </w:rPr>
        <w:t xml:space="preserve"> bereits erfolgte Verarbeitung der Daten meines/unseres Kindes weiterhin</w:t>
      </w:r>
      <w:r w:rsidRPr="005578B5">
        <w:rPr>
          <w:rFonts w:ascii="Eras Medium ITC" w:hAnsi="Eras Medium ITC" w:cstheme="minorHAnsi"/>
        </w:rPr>
        <w:br/>
      </w:r>
      <w:r w:rsidR="00731CDF" w:rsidRPr="005578B5">
        <w:rPr>
          <w:rFonts w:ascii="Eras Medium ITC" w:hAnsi="Eras Medium ITC" w:cstheme="minorHAnsi"/>
        </w:rPr>
        <w:t>rechtmäßig</w:t>
      </w:r>
      <w:r w:rsidRPr="005578B5">
        <w:rPr>
          <w:rFonts w:ascii="Eras Medium ITC" w:hAnsi="Eras Medium ITC" w:cstheme="minorHAnsi"/>
        </w:rPr>
        <w:t>. Dieser Vordruck braucht nicht (unterschrieben) zur</w:t>
      </w:r>
      <w:r w:rsidR="00731CDF" w:rsidRPr="005578B5">
        <w:rPr>
          <w:rFonts w:ascii="Eras Medium ITC" w:hAnsi="Eras Medium ITC" w:cstheme="minorHAnsi"/>
        </w:rPr>
        <w:t>ü</w:t>
      </w:r>
      <w:r w:rsidRPr="005578B5">
        <w:rPr>
          <w:rFonts w:ascii="Eras Medium ITC" w:hAnsi="Eras Medium ITC" w:cstheme="minorHAnsi"/>
        </w:rPr>
        <w:t>ckgegeben werden,</w:t>
      </w:r>
      <w:r w:rsidRPr="005578B5">
        <w:rPr>
          <w:rFonts w:ascii="Eras Medium ITC" w:hAnsi="Eras Medium ITC" w:cstheme="minorHAnsi"/>
        </w:rPr>
        <w:br/>
        <w:t>wenn keine Einwilligung erteilt wird.</w:t>
      </w:r>
      <w:r w:rsidRPr="005578B5">
        <w:rPr>
          <w:rFonts w:ascii="Eras Medium ITC" w:hAnsi="Eras Medium ITC" w:cstheme="minorHAnsi"/>
        </w:rPr>
        <w:br/>
      </w:r>
      <w:r w:rsidRPr="005578B5">
        <w:rPr>
          <w:rFonts w:ascii="Eras Medium ITC" w:hAnsi="Eras Medium ITC" w:cstheme="minorHAnsi"/>
        </w:rPr>
        <w:br/>
        <w:t>Ich hatte / wir hatten die Gelegenheit, Fragen zu stellen und habe/n darauf Antwort</w:t>
      </w:r>
      <w:r w:rsidRPr="005578B5">
        <w:rPr>
          <w:rFonts w:ascii="Eras Medium ITC" w:hAnsi="Eras Medium ITC" w:cstheme="minorHAnsi"/>
        </w:rPr>
        <w:br/>
        <w:t>erhalten. Die Informationen, insbesondere die Betroffenenrechte, der Einwilligung in</w:t>
      </w:r>
      <w:r w:rsidRPr="005578B5">
        <w:rPr>
          <w:rFonts w:ascii="Eras Medium ITC" w:hAnsi="Eras Medium ITC" w:cstheme="minorHAnsi"/>
        </w:rPr>
        <w:br/>
        <w:t>die Datenvereinbarung habe ich zur Kenntnis genommen.</w:t>
      </w:r>
      <w:r w:rsidRPr="005578B5">
        <w:rPr>
          <w:rFonts w:ascii="Eras Medium ITC" w:hAnsi="Eras Medium ITC" w:cstheme="minorHAnsi"/>
        </w:rPr>
        <w:br/>
      </w:r>
      <w:r w:rsidRPr="005578B5">
        <w:rPr>
          <w:rFonts w:ascii="Eras Medium ITC" w:hAnsi="Eras Medium ITC" w:cstheme="minorHAnsi"/>
        </w:rPr>
        <w:br/>
        <w:t xml:space="preserve">Ich bin / wir sind damit einverstanden, dass die </w:t>
      </w:r>
      <w:r w:rsidR="00731CDF" w:rsidRPr="005578B5">
        <w:rPr>
          <w:rFonts w:ascii="Eras Medium ITC" w:hAnsi="Eras Medium ITC" w:cstheme="minorHAnsi"/>
        </w:rPr>
        <w:t>Weiherdammschule</w:t>
      </w:r>
      <w:r w:rsidRPr="005578B5">
        <w:rPr>
          <w:rFonts w:ascii="Eras Medium ITC" w:hAnsi="Eras Medium ITC" w:cstheme="minorHAnsi"/>
        </w:rPr>
        <w:t xml:space="preserve"> und die von </w:t>
      </w:r>
      <w:r w:rsidR="00C82F49">
        <w:rPr>
          <w:rFonts w:ascii="Eras Medium ITC" w:hAnsi="Eras Medium ITC" w:cstheme="minorHAnsi"/>
        </w:rPr>
        <w:t>ihr</w:t>
      </w:r>
      <w:r w:rsidRPr="005578B5">
        <w:rPr>
          <w:rFonts w:ascii="Eras Medium ITC" w:hAnsi="Eras Medium ITC" w:cstheme="minorHAnsi"/>
        </w:rPr>
        <w:br/>
        <w:t>beauftragt</w:t>
      </w:r>
      <w:r w:rsidR="00C82F49">
        <w:rPr>
          <w:rFonts w:ascii="Eras Medium ITC" w:hAnsi="Eras Medium ITC" w:cstheme="minorHAnsi"/>
        </w:rPr>
        <w:t xml:space="preserve"> sonderpädagogische Fachkraft</w:t>
      </w:r>
      <w:r w:rsidRPr="005578B5">
        <w:rPr>
          <w:rFonts w:ascii="Eras Medium ITC" w:hAnsi="Eras Medium ITC" w:cstheme="minorHAnsi"/>
        </w:rPr>
        <w:t xml:space="preserve"> Daten, Informationen, Befunde und Gutachten </w:t>
      </w:r>
      <w:r w:rsidR="00731CDF" w:rsidRPr="005578B5">
        <w:rPr>
          <w:rFonts w:ascii="Eras Medium ITC" w:hAnsi="Eras Medium ITC" w:cstheme="minorHAnsi"/>
        </w:rPr>
        <w:t>ü</w:t>
      </w:r>
      <w:r w:rsidRPr="005578B5">
        <w:rPr>
          <w:rFonts w:ascii="Eras Medium ITC" w:hAnsi="Eras Medium ITC" w:cstheme="minorHAnsi"/>
        </w:rPr>
        <w:t>ber mein/</w:t>
      </w:r>
      <w:r w:rsidR="00C82F49">
        <w:rPr>
          <w:rFonts w:ascii="Eras Medium ITC" w:hAnsi="Eras Medium ITC" w:cstheme="minorHAnsi"/>
        </w:rPr>
        <w:t xml:space="preserve"> </w:t>
      </w:r>
      <w:r w:rsidRPr="005578B5">
        <w:rPr>
          <w:rFonts w:ascii="Eras Medium ITC" w:hAnsi="Eras Medium ITC" w:cstheme="minorHAnsi"/>
        </w:rPr>
        <w:t xml:space="preserve">unser Kind zum Zweck der Planung von Bildungsangeboten </w:t>
      </w:r>
      <w:r w:rsidR="00C82F49" w:rsidRPr="005578B5">
        <w:rPr>
          <w:rFonts w:ascii="Eras Medium ITC" w:hAnsi="Eras Medium ITC" w:cstheme="minorHAnsi"/>
        </w:rPr>
        <w:t>beifolgenden</w:t>
      </w:r>
      <w:r w:rsidRPr="005578B5">
        <w:rPr>
          <w:rFonts w:ascii="Eras Medium ITC" w:hAnsi="Eras Medium ITC" w:cstheme="minorHAnsi"/>
        </w:rPr>
        <w:t xml:space="preserve"> Stellen</w:t>
      </w:r>
      <w:r w:rsidR="00C82F49">
        <w:rPr>
          <w:rFonts w:ascii="Eras Medium ITC" w:hAnsi="Eras Medium ITC" w:cstheme="minorHAnsi"/>
        </w:rPr>
        <w:t xml:space="preserve"> </w:t>
      </w:r>
      <w:r w:rsidR="00731CDF" w:rsidRPr="005578B5">
        <w:rPr>
          <w:rFonts w:ascii="Eras Medium ITC" w:hAnsi="Eras Medium ITC" w:cstheme="minorHAnsi"/>
        </w:rPr>
        <w:t>anfordern</w:t>
      </w:r>
      <w:r w:rsidRPr="005578B5">
        <w:rPr>
          <w:rFonts w:ascii="Eras Medium ITC" w:hAnsi="Eras Medium ITC" w:cstheme="minorHAnsi"/>
        </w:rPr>
        <w:t>, besprechen und austauschen darf. Unsere Mitarbeiterinnen und</w:t>
      </w:r>
      <w:r w:rsidR="00C82F49">
        <w:rPr>
          <w:rFonts w:ascii="Eras Medium ITC" w:hAnsi="Eras Medium ITC" w:cstheme="minorHAnsi"/>
        </w:rPr>
        <w:t xml:space="preserve"> </w:t>
      </w:r>
      <w:r w:rsidRPr="005578B5">
        <w:rPr>
          <w:rFonts w:ascii="Eras Medium ITC" w:hAnsi="Eras Medium ITC" w:cstheme="minorHAnsi"/>
        </w:rPr>
        <w:t xml:space="preserve">Mitarbeiter sind verpflichtet, die Informationen vertraulich zu </w:t>
      </w:r>
      <w:r w:rsidR="00731CDF" w:rsidRPr="005578B5">
        <w:rPr>
          <w:rFonts w:ascii="Eras Medium ITC" w:hAnsi="Eras Medium ITC" w:cstheme="minorHAnsi"/>
        </w:rPr>
        <w:t>behandeln</w:t>
      </w:r>
      <w:r w:rsidRPr="005578B5">
        <w:rPr>
          <w:rFonts w:ascii="Eras Medium ITC" w:hAnsi="Eras Medium ITC" w:cstheme="minorHAnsi"/>
        </w:rPr>
        <w:t xml:space="preserve"> und nur zur</w:t>
      </w:r>
      <w:r w:rsidR="00882D3F">
        <w:rPr>
          <w:rFonts w:ascii="Eras Medium ITC" w:hAnsi="Eras Medium ITC" w:cstheme="minorHAnsi"/>
        </w:rPr>
        <w:t xml:space="preserve"> </w:t>
      </w:r>
      <w:r w:rsidRPr="005578B5">
        <w:rPr>
          <w:rFonts w:ascii="Eras Medium ITC" w:hAnsi="Eras Medium ITC" w:cstheme="minorHAnsi"/>
        </w:rPr>
        <w:t>Zweckerf</w:t>
      </w:r>
      <w:r w:rsidR="00731CDF" w:rsidRPr="005578B5">
        <w:rPr>
          <w:rFonts w:ascii="Eras Medium ITC" w:hAnsi="Eras Medium ITC" w:cstheme="minorHAnsi"/>
        </w:rPr>
        <w:t>ü</w:t>
      </w:r>
      <w:r w:rsidRPr="005578B5">
        <w:rPr>
          <w:rFonts w:ascii="Eras Medium ITC" w:hAnsi="Eras Medium ITC" w:cstheme="minorHAnsi"/>
        </w:rPr>
        <w:t>llung zu verarbeiten (§ 25 BDSG i.V.m. Art. 9 DSGVO).</w:t>
      </w:r>
      <w:r w:rsidRPr="005578B5">
        <w:rPr>
          <w:rFonts w:ascii="Eras Medium ITC" w:hAnsi="Eras Medium ITC" w:cstheme="minorHAnsi"/>
        </w:rPr>
        <w:br/>
      </w:r>
      <w:r w:rsidRPr="005578B5">
        <w:rPr>
          <w:rFonts w:ascii="Eras Medium ITC" w:hAnsi="Eras Medium ITC" w:cstheme="minorHAnsi"/>
        </w:rPr>
        <w:br/>
        <w:t>(Bitte ausfüllen, für welche Stellen oder Einrichtungen Ihre Einwilligung gelten soll.)</w:t>
      </w:r>
      <w:r w:rsidRPr="005578B5">
        <w:rPr>
          <w:rFonts w:ascii="Eras Medium ITC" w:hAnsi="Eras Medium ITC" w:cstheme="minorHAnsi"/>
        </w:rPr>
        <w:br/>
        <w:t xml:space="preserve">    z.B. Therapeut, Arzt, K</w:t>
      </w:r>
      <w:r w:rsidR="005825FF" w:rsidRPr="005578B5">
        <w:rPr>
          <w:rFonts w:ascii="Eras Medium ITC" w:hAnsi="Eras Medium ITC" w:cstheme="minorHAnsi"/>
        </w:rPr>
        <w:t>l</w:t>
      </w:r>
      <w:r w:rsidRPr="005578B5">
        <w:rPr>
          <w:rFonts w:ascii="Eras Medium ITC" w:hAnsi="Eras Medium ITC" w:cstheme="minorHAnsi"/>
        </w:rPr>
        <w:t>inik, Jugendamt, Sozialamt, Schule.</w:t>
      </w:r>
    </w:p>
    <w:p w14:paraId="0F64E1AD" w14:textId="77777777" w:rsidR="00FF772F" w:rsidRPr="005578B5" w:rsidRDefault="00FF772F" w:rsidP="00FF772F">
      <w:pPr>
        <w:rPr>
          <w:rFonts w:ascii="Eras Medium ITC" w:hAnsi="Eras Medium ITC" w:cstheme="minorHAnsi"/>
        </w:rPr>
      </w:pPr>
    </w:p>
    <w:p w14:paraId="67886A9F" w14:textId="77777777" w:rsidR="00A72E8C" w:rsidRDefault="00A72E8C" w:rsidP="00FF772F">
      <w:pPr>
        <w:rPr>
          <w:rFonts w:ascii="Eras Medium ITC" w:hAnsi="Eras Medium ITC" w:cstheme="minorHAnsi"/>
        </w:rPr>
      </w:pPr>
    </w:p>
    <w:p w14:paraId="2C326AAA" w14:textId="7A17363B" w:rsidR="00FF772F" w:rsidRPr="005578B5" w:rsidRDefault="00FF772F" w:rsidP="00FF772F">
      <w:pPr>
        <w:rPr>
          <w:rFonts w:ascii="Eras Medium ITC" w:hAnsi="Eras Medium ITC" w:cstheme="minorHAnsi"/>
        </w:rPr>
      </w:pPr>
      <w:r w:rsidRPr="005578B5">
        <w:rPr>
          <w:rFonts w:ascii="Eras Medium ITC" w:hAnsi="Eras Medium ITC" w:cstheme="minorHAnsi"/>
        </w:rPr>
        <w:t>Datum: _____________________</w:t>
      </w:r>
      <w:r w:rsidRPr="005578B5">
        <w:rPr>
          <w:rFonts w:ascii="Eras Medium ITC" w:hAnsi="Eras Medium ITC" w:cstheme="minorHAnsi"/>
        </w:rPr>
        <w:tab/>
      </w:r>
      <w:proofErr w:type="gramStart"/>
      <w:r w:rsidRPr="005578B5">
        <w:rPr>
          <w:rFonts w:ascii="Eras Medium ITC" w:hAnsi="Eras Medium ITC" w:cstheme="minorHAnsi"/>
        </w:rPr>
        <w:t>Unterschrift:_</w:t>
      </w:r>
      <w:proofErr w:type="gramEnd"/>
      <w:r w:rsidRPr="005578B5">
        <w:rPr>
          <w:rFonts w:ascii="Eras Medium ITC" w:hAnsi="Eras Medium ITC" w:cstheme="minorHAnsi"/>
        </w:rPr>
        <w:t>________</w:t>
      </w:r>
      <w:r w:rsidR="00015EE4" w:rsidRPr="005578B5">
        <w:rPr>
          <w:rFonts w:ascii="Eras Medium ITC" w:hAnsi="Eras Medium ITC" w:cstheme="minorHAnsi"/>
        </w:rPr>
        <w:t>____________</w:t>
      </w:r>
      <w:r w:rsidRPr="005578B5">
        <w:rPr>
          <w:rFonts w:ascii="Eras Medium ITC" w:hAnsi="Eras Medium ITC" w:cstheme="minorHAnsi"/>
        </w:rPr>
        <w:t>_____________</w:t>
      </w:r>
      <w:r w:rsidRPr="005578B5">
        <w:rPr>
          <w:rFonts w:ascii="Eras Medium ITC" w:hAnsi="Eras Medium ITC" w:cstheme="minorHAnsi"/>
        </w:rPr>
        <w:br/>
        <w:t xml:space="preserve">                                                                                                                  (Mutter)</w:t>
      </w:r>
    </w:p>
    <w:p w14:paraId="078CD1AE" w14:textId="77777777" w:rsidR="00882D3F" w:rsidRDefault="00FF772F" w:rsidP="00882D3F">
      <w:pPr>
        <w:rPr>
          <w:rStyle w:val="Fett"/>
          <w:rFonts w:ascii="Eras Medium ITC" w:hAnsi="Eras Medium ITC" w:cstheme="majorHAnsi"/>
        </w:rPr>
      </w:pPr>
      <w:r w:rsidRPr="005578B5">
        <w:rPr>
          <w:rFonts w:ascii="Eras Medium ITC" w:hAnsi="Eras Medium ITC" w:cstheme="minorHAnsi"/>
        </w:rPr>
        <w:t>Datum: _____________________</w:t>
      </w:r>
      <w:r w:rsidRPr="005578B5">
        <w:rPr>
          <w:rFonts w:ascii="Eras Medium ITC" w:hAnsi="Eras Medium ITC" w:cstheme="minorHAnsi"/>
        </w:rPr>
        <w:tab/>
        <w:t xml:space="preserve"> </w:t>
      </w:r>
      <w:proofErr w:type="gramStart"/>
      <w:r w:rsidRPr="005578B5">
        <w:rPr>
          <w:rFonts w:ascii="Eras Medium ITC" w:hAnsi="Eras Medium ITC" w:cstheme="minorHAnsi"/>
        </w:rPr>
        <w:t>Unterschrift:_</w:t>
      </w:r>
      <w:proofErr w:type="gramEnd"/>
      <w:r w:rsidRPr="005578B5">
        <w:rPr>
          <w:rFonts w:ascii="Eras Medium ITC" w:hAnsi="Eras Medium ITC" w:cstheme="minorHAnsi"/>
        </w:rPr>
        <w:t>_______</w:t>
      </w:r>
      <w:r w:rsidR="00015EE4" w:rsidRPr="005578B5">
        <w:rPr>
          <w:rFonts w:ascii="Eras Medium ITC" w:hAnsi="Eras Medium ITC" w:cstheme="minorHAnsi"/>
        </w:rPr>
        <w:t>____________</w:t>
      </w:r>
      <w:r w:rsidRPr="005578B5">
        <w:rPr>
          <w:rFonts w:ascii="Eras Medium ITC" w:hAnsi="Eras Medium ITC" w:cstheme="minorHAnsi"/>
        </w:rPr>
        <w:t>______________</w:t>
      </w:r>
      <w:r w:rsidRPr="005578B5">
        <w:rPr>
          <w:rFonts w:ascii="Eras Medium ITC" w:hAnsi="Eras Medium ITC" w:cstheme="minorHAnsi"/>
        </w:rPr>
        <w:br/>
        <w:t xml:space="preserve">                                                                                                                  </w:t>
      </w:r>
      <w:r w:rsidR="00731CDF" w:rsidRPr="005578B5">
        <w:rPr>
          <w:rFonts w:ascii="Eras Medium ITC" w:hAnsi="Eras Medium ITC" w:cstheme="minorHAnsi"/>
        </w:rPr>
        <w:t>(</w:t>
      </w:r>
      <w:r w:rsidRPr="005578B5">
        <w:rPr>
          <w:rFonts w:ascii="Eras Medium ITC" w:hAnsi="Eras Medium ITC" w:cstheme="minorHAnsi"/>
        </w:rPr>
        <w:t>Vater)</w:t>
      </w:r>
      <w:r w:rsidRPr="005578B5">
        <w:rPr>
          <w:rFonts w:ascii="Eras Medium ITC" w:hAnsi="Eras Medium ITC" w:cstheme="minorHAnsi"/>
        </w:rPr>
        <w:br/>
      </w:r>
    </w:p>
    <w:p w14:paraId="5BE3C938" w14:textId="3B034578" w:rsidR="00C95516" w:rsidRPr="00882D3F" w:rsidRDefault="00C95516" w:rsidP="00882D3F">
      <w:pPr>
        <w:rPr>
          <w:rStyle w:val="Fett"/>
          <w:rFonts w:ascii="Eras Medium ITC" w:hAnsi="Eras Medium ITC" w:cstheme="minorHAnsi"/>
          <w:b w:val="0"/>
          <w:bCs w:val="0"/>
        </w:rPr>
      </w:pPr>
      <w:r w:rsidRPr="005578B5">
        <w:rPr>
          <w:rStyle w:val="Fett"/>
          <w:rFonts w:ascii="Eras Medium ITC" w:hAnsi="Eras Medium ITC" w:cstheme="majorHAnsi"/>
        </w:rPr>
        <w:lastRenderedPageBreak/>
        <w:t>Anlage für Ihre Unterlagen</w:t>
      </w:r>
      <w:r w:rsidRPr="005578B5">
        <w:rPr>
          <w:rFonts w:ascii="Eras Medium ITC" w:hAnsi="Eras Medium ITC" w:cstheme="majorHAnsi"/>
        </w:rPr>
        <w:br/>
      </w:r>
      <w:r w:rsidRPr="005578B5">
        <w:rPr>
          <w:rStyle w:val="Fett"/>
          <w:rFonts w:ascii="Eras Medium ITC" w:hAnsi="Eras Medium ITC" w:cstheme="majorHAnsi"/>
        </w:rPr>
        <w:t>Information bei Erhebung von personenbezogenen Daten</w:t>
      </w:r>
    </w:p>
    <w:p w14:paraId="7468D0DF" w14:textId="2B183CDE" w:rsidR="00FF772F" w:rsidRPr="005578B5" w:rsidRDefault="00FF772F" w:rsidP="00C95516">
      <w:pPr>
        <w:pStyle w:val="StandardWeb"/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Mit diesem Merkblatt wird der Informationspflicht gem. Art. 13 und 14 der Datenschutz-Grundverordnung (DSGVO) entsprochen.</w:t>
      </w:r>
    </w:p>
    <w:p w14:paraId="7421F84A" w14:textId="77777777" w:rsidR="00FF772F" w:rsidRPr="005578B5" w:rsidRDefault="00FF772F" w:rsidP="00FF772F">
      <w:pPr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• Namen und Kontaktdaten des für die Datenverarbeitung Verantwortlichen:</w:t>
      </w:r>
    </w:p>
    <w:p w14:paraId="563F23B2" w14:textId="3A2539D0" w:rsidR="00FF772F" w:rsidRPr="005578B5" w:rsidRDefault="00731CDF" w:rsidP="00C95516">
      <w:pPr>
        <w:ind w:left="720"/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Weiherdammschule</w:t>
      </w:r>
      <w:r w:rsidR="00882D3F">
        <w:rPr>
          <w:rFonts w:ascii="Eras Medium ITC" w:hAnsi="Eras Medium ITC"/>
          <w:sz w:val="20"/>
        </w:rPr>
        <w:t xml:space="preserve"> </w:t>
      </w:r>
      <w:r w:rsidRPr="005578B5">
        <w:rPr>
          <w:rFonts w:ascii="Eras Medium ITC" w:hAnsi="Eras Medium ITC"/>
          <w:sz w:val="20"/>
        </w:rPr>
        <w:t>Achdorfer Str. 30</w:t>
      </w:r>
      <w:r w:rsidR="00882D3F">
        <w:rPr>
          <w:rFonts w:ascii="Eras Medium ITC" w:hAnsi="Eras Medium ITC"/>
          <w:sz w:val="20"/>
        </w:rPr>
        <w:t xml:space="preserve">    </w:t>
      </w:r>
      <w:r w:rsidRPr="005578B5">
        <w:rPr>
          <w:rFonts w:ascii="Eras Medium ITC" w:hAnsi="Eras Medium ITC"/>
          <w:sz w:val="20"/>
        </w:rPr>
        <w:t>Timo Link</w:t>
      </w:r>
      <w:r w:rsidR="00FF772F" w:rsidRPr="005578B5">
        <w:rPr>
          <w:rFonts w:ascii="Eras Medium ITC" w:hAnsi="Eras Medium ITC"/>
          <w:sz w:val="20"/>
        </w:rPr>
        <w:t xml:space="preserve"> (Schulleitung)</w:t>
      </w:r>
      <w:r w:rsidR="00FF772F" w:rsidRPr="005578B5">
        <w:rPr>
          <w:rFonts w:ascii="Eras Medium ITC" w:hAnsi="Eras Medium ITC"/>
          <w:sz w:val="20"/>
        </w:rPr>
        <w:br/>
      </w:r>
      <w:r w:rsidRPr="005578B5">
        <w:rPr>
          <w:rFonts w:ascii="Eras Medium ITC" w:hAnsi="Eras Medium ITC"/>
          <w:sz w:val="20"/>
        </w:rPr>
        <w:t>Timo.Link@weiherdammschule-blumberg.de</w:t>
      </w:r>
    </w:p>
    <w:p w14:paraId="30161F34" w14:textId="77777777" w:rsidR="00C95516" w:rsidRPr="005578B5" w:rsidRDefault="00FF772F" w:rsidP="00FF772F">
      <w:pPr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• Kontaktdaten des Datenschutzbeauftragten</w:t>
      </w:r>
      <w:r w:rsidR="00731CDF" w:rsidRPr="005578B5">
        <w:rPr>
          <w:rFonts w:ascii="Eras Medium ITC" w:hAnsi="Eras Medium ITC"/>
          <w:sz w:val="20"/>
        </w:rPr>
        <w:t xml:space="preserve">:  </w:t>
      </w:r>
    </w:p>
    <w:p w14:paraId="48D1C3A3" w14:textId="698861A0" w:rsidR="00FF772F" w:rsidRPr="005578B5" w:rsidRDefault="00FF772F" w:rsidP="00C95516">
      <w:pPr>
        <w:ind w:left="720"/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datenschutz.schulen@ssa-de.kv.bwl.de</w:t>
      </w:r>
    </w:p>
    <w:p w14:paraId="712E2976" w14:textId="77777777" w:rsidR="00731CDF" w:rsidRPr="005578B5" w:rsidRDefault="00FF772F" w:rsidP="00FF772F">
      <w:pPr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• Zwecke der Datenverarbeitung:</w:t>
      </w:r>
    </w:p>
    <w:p w14:paraId="076809C7" w14:textId="28CD9086" w:rsidR="00FF772F" w:rsidRPr="005578B5" w:rsidRDefault="00FF772F" w:rsidP="00C95516">
      <w:pPr>
        <w:ind w:left="720"/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Planung von Bildungsangeboten durch sonderpädagogische Beratung und Unterstützung</w:t>
      </w:r>
      <w:r w:rsidRPr="005578B5">
        <w:rPr>
          <w:rFonts w:ascii="Eras Medium ITC" w:hAnsi="Eras Medium ITC"/>
          <w:sz w:val="20"/>
        </w:rPr>
        <w:br/>
        <w:t>Dokumentation der Diagnostik und Bildungsplanung für die für den Schüler / die Schülerin zuständige Schule</w:t>
      </w:r>
      <w:r w:rsidR="00731CDF" w:rsidRPr="005578B5">
        <w:rPr>
          <w:rFonts w:ascii="Eras Medium ITC" w:hAnsi="Eras Medium ITC"/>
          <w:sz w:val="20"/>
        </w:rPr>
        <w:t xml:space="preserve"> </w:t>
      </w:r>
      <w:r w:rsidRPr="005578B5">
        <w:rPr>
          <w:rFonts w:ascii="Eras Medium ITC" w:hAnsi="Eras Medium ITC"/>
          <w:sz w:val="20"/>
        </w:rPr>
        <w:t>Bericht als Anlage für den Antrag auf Prüfung des Anspruchs auf ein sonderpädagogisches Bildungsangebot</w:t>
      </w:r>
      <w:r w:rsidRPr="005578B5">
        <w:rPr>
          <w:rFonts w:ascii="Eras Medium ITC" w:hAnsi="Eras Medium ITC"/>
          <w:sz w:val="20"/>
        </w:rPr>
        <w:br/>
        <w:t>Bericht als Grundlage für das vereinfachte Verfahren zur Prüfung des Anspruchs auf ein sonderpädagogisches Bildungsangebot</w:t>
      </w:r>
    </w:p>
    <w:p w14:paraId="3D4BD1F6" w14:textId="77777777" w:rsidR="00FF772F" w:rsidRPr="005578B5" w:rsidRDefault="00FF772F" w:rsidP="00FF772F">
      <w:pPr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• Rechtsgrundlage für die Datenverarbeitung:</w:t>
      </w:r>
    </w:p>
    <w:p w14:paraId="20C2ACD3" w14:textId="77777777" w:rsidR="00FF772F" w:rsidRPr="005578B5" w:rsidRDefault="00FF772F" w:rsidP="00C95516">
      <w:pPr>
        <w:ind w:left="720"/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i/>
          <w:sz w:val="20"/>
        </w:rPr>
        <w:t>Die personenbezogenen Daten Ihres Kindes werden auf der Grundlage der jeweils erteilten Einwilligung verarbeitet.</w:t>
      </w:r>
    </w:p>
    <w:p w14:paraId="676CE80D" w14:textId="77777777" w:rsidR="00FF772F" w:rsidRPr="005578B5" w:rsidRDefault="00FF772F" w:rsidP="00FF772F">
      <w:pPr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• Empfänger oder Kategorien von Empfängern der personenbezogenen Daten:</w:t>
      </w:r>
    </w:p>
    <w:p w14:paraId="580F2CEA" w14:textId="77777777" w:rsidR="00FF772F" w:rsidRPr="005578B5" w:rsidRDefault="00FF772F" w:rsidP="00C95516">
      <w:pPr>
        <w:ind w:left="720"/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– Schule des Kindes</w:t>
      </w:r>
      <w:r w:rsidRPr="005578B5">
        <w:rPr>
          <w:rFonts w:ascii="Eras Medium ITC" w:hAnsi="Eras Medium ITC"/>
          <w:sz w:val="20"/>
        </w:rPr>
        <w:br/>
        <w:t>– Schulrat Sonderpädagogik und Pädagogische Mitarbeiter des Staatlichen Schulamtes</w:t>
      </w:r>
      <w:r w:rsidRPr="005578B5">
        <w:rPr>
          <w:rFonts w:ascii="Eras Medium ITC" w:hAnsi="Eras Medium ITC"/>
          <w:sz w:val="20"/>
        </w:rPr>
        <w:br/>
        <w:t>– Lehrkraft Sonderpädagogik, die mit der Klärung des Bedarfs beauftragt wurde</w:t>
      </w:r>
      <w:r w:rsidRPr="005578B5">
        <w:rPr>
          <w:rFonts w:ascii="Eras Medium ITC" w:hAnsi="Eras Medium ITC"/>
          <w:sz w:val="20"/>
        </w:rPr>
        <w:br/>
        <w:t>– zuständiges Amt bei Bedarf an Leistungen der Jugendhilfe oder der Eingliederungshilfe</w:t>
      </w:r>
    </w:p>
    <w:p w14:paraId="593ADFF4" w14:textId="77777777" w:rsidR="00FF772F" w:rsidRPr="005578B5" w:rsidRDefault="00FF772F" w:rsidP="00FF772F">
      <w:pPr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• Speicherdauer der personenbezogenen Daten:</w:t>
      </w:r>
    </w:p>
    <w:p w14:paraId="42AE7067" w14:textId="77777777" w:rsidR="00FF772F" w:rsidRPr="005578B5" w:rsidRDefault="00FF772F" w:rsidP="00731CDF">
      <w:pPr>
        <w:ind w:left="720"/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i/>
          <w:sz w:val="20"/>
        </w:rPr>
        <w:t>Die Daten werden gelöscht, wenn sie nicht mehr erforderlich sind. In der Regel werden die Daten 2 Jahre lang aufbewahrt.</w:t>
      </w:r>
    </w:p>
    <w:p w14:paraId="391AF450" w14:textId="77777777" w:rsidR="00FF772F" w:rsidRPr="005578B5" w:rsidRDefault="00FF772F" w:rsidP="00FF772F">
      <w:pPr>
        <w:rPr>
          <w:rFonts w:ascii="Eras Medium ITC" w:hAnsi="Eras Medium ITC"/>
          <w:sz w:val="20"/>
        </w:rPr>
      </w:pPr>
      <w:r w:rsidRPr="005578B5">
        <w:rPr>
          <w:rFonts w:ascii="Eras Medium ITC" w:hAnsi="Eras Medium ITC"/>
          <w:sz w:val="20"/>
        </w:rPr>
        <w:t>• Sie haben folgende Betroffenenrechte:</w:t>
      </w:r>
    </w:p>
    <w:p w14:paraId="00D94258" w14:textId="7DC58B45" w:rsidR="003A1934" w:rsidRDefault="00FF772F" w:rsidP="00BA0E7B">
      <w:pPr>
        <w:ind w:left="720"/>
      </w:pPr>
      <w:r w:rsidRPr="005578B5">
        <w:rPr>
          <w:rFonts w:ascii="Eras Medium ITC" w:hAnsi="Eras Medium ITC"/>
          <w:sz w:val="20"/>
        </w:rPr>
        <w:t>– das Recht auf Auskunft gegenüber dem Verantwortlichen über die betreffenden personenbezogenen Daten (Art. 15 DSGVO),</w:t>
      </w:r>
      <w:r w:rsidRPr="005578B5">
        <w:rPr>
          <w:rFonts w:ascii="Eras Medium ITC" w:hAnsi="Eras Medium ITC"/>
          <w:sz w:val="20"/>
        </w:rPr>
        <w:br/>
        <w:t>– das Recht auf Berichtigung der sie betreffenden unrichtigen personenbezogenen Daten (Art. 16 DSGVO),</w:t>
      </w:r>
      <w:r w:rsidRPr="005578B5">
        <w:rPr>
          <w:rFonts w:ascii="Eras Medium ITC" w:hAnsi="Eras Medium ITC"/>
          <w:sz w:val="20"/>
        </w:rPr>
        <w:br/>
        <w:t>– das Recht auf Löschung der sie betreffenden personenbezogenen Daten (Art. 17 DSGVO),</w:t>
      </w:r>
      <w:r w:rsidRPr="005578B5">
        <w:rPr>
          <w:rFonts w:ascii="Eras Medium ITC" w:hAnsi="Eras Medium ITC"/>
          <w:sz w:val="20"/>
        </w:rPr>
        <w:br/>
        <w:t>– das Recht auf Einschränkung der Verarbeitung (Art. 18 DSGVO),</w:t>
      </w:r>
      <w:r w:rsidRPr="005578B5">
        <w:rPr>
          <w:rFonts w:ascii="Eras Medium ITC" w:hAnsi="Eras Medium ITC"/>
          <w:sz w:val="20"/>
        </w:rPr>
        <w:br/>
        <w:t>– das Recht auf Datenübertragbarkeit (Art. 20 DSGVO),</w:t>
      </w:r>
      <w:r w:rsidRPr="005578B5">
        <w:rPr>
          <w:rFonts w:ascii="Eras Medium ITC" w:hAnsi="Eras Medium ITC"/>
          <w:sz w:val="20"/>
        </w:rPr>
        <w:br/>
        <w:t>– das Recht, eine erteilte Einwilligung jederzeit widerrufen zu können (Art. 21 DSGVO),</w:t>
      </w:r>
      <w:r w:rsidRPr="005578B5">
        <w:rPr>
          <w:rFonts w:ascii="Eras Medium ITC" w:hAnsi="Eras Medium ITC"/>
          <w:sz w:val="20"/>
        </w:rPr>
        <w:br/>
        <w:t>– das Beschwerderecht bei dem Landesbeauftragten für den Datenschutz und die Informationsfreiheit (Ar</w:t>
      </w:r>
      <w:r w:rsidRPr="00731CDF">
        <w:rPr>
          <w:sz w:val="20"/>
        </w:rPr>
        <w:t>t. 77 DSGVO).</w:t>
      </w:r>
    </w:p>
    <w:sectPr w:rsidR="003A1934" w:rsidSect="0046369F">
      <w:headerReference w:type="default" r:id="rId10"/>
      <w:pgSz w:w="12240" w:h="15840"/>
      <w:pgMar w:top="1440" w:right="1800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CD0A" w14:textId="77777777" w:rsidR="00BA0E7B" w:rsidRDefault="00BA0E7B" w:rsidP="00BA0E7B">
      <w:pPr>
        <w:spacing w:after="0" w:line="240" w:lineRule="auto"/>
      </w:pPr>
      <w:r>
        <w:separator/>
      </w:r>
    </w:p>
  </w:endnote>
  <w:endnote w:type="continuationSeparator" w:id="0">
    <w:p w14:paraId="7F5F8F55" w14:textId="77777777" w:rsidR="00BA0E7B" w:rsidRDefault="00BA0E7B" w:rsidP="00BA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9ABA" w14:textId="77777777" w:rsidR="00BA0E7B" w:rsidRDefault="00BA0E7B" w:rsidP="00BA0E7B">
      <w:pPr>
        <w:spacing w:after="0" w:line="240" w:lineRule="auto"/>
      </w:pPr>
      <w:r>
        <w:separator/>
      </w:r>
    </w:p>
  </w:footnote>
  <w:footnote w:type="continuationSeparator" w:id="0">
    <w:p w14:paraId="17D7CB96" w14:textId="77777777" w:rsidR="00BA0E7B" w:rsidRDefault="00BA0E7B" w:rsidP="00BA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314172"/>
      <w:docPartObj>
        <w:docPartGallery w:val="Page Numbers (Margins)"/>
        <w:docPartUnique/>
      </w:docPartObj>
    </w:sdtPr>
    <w:sdtEndPr/>
    <w:sdtContent>
      <w:p w14:paraId="6B728F9A" w14:textId="13D4DB32" w:rsidR="00BA0E7B" w:rsidRDefault="00BA0E7B">
        <w:pPr>
          <w:pStyle w:val="Kopf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7E76EE" wp14:editId="1ABF800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htec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54A2D" w14:textId="77777777" w:rsidR="00BA0E7B" w:rsidRPr="00BA0E7B" w:rsidRDefault="00BA0E7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36"/>
                                      <w:szCs w:val="72"/>
                                    </w:rPr>
                                  </w:pPr>
                                  <w:r w:rsidRPr="00BA0E7B">
                                    <w:rPr>
                                      <w:rFonts w:cs="Times New Roman"/>
                                      <w:sz w:val="10"/>
                                    </w:rPr>
                                    <w:fldChar w:fldCharType="begin"/>
                                  </w:r>
                                  <w:r w:rsidRPr="00BA0E7B">
                                    <w:rPr>
                                      <w:sz w:val="10"/>
                                    </w:rPr>
                                    <w:instrText>PAGE  \* MERGEFORMAT</w:instrText>
                                  </w:r>
                                  <w:r w:rsidRPr="00BA0E7B">
                                    <w:rPr>
                                      <w:rFonts w:cs="Times New Roman"/>
                                      <w:sz w:val="10"/>
                                    </w:rPr>
                                    <w:fldChar w:fldCharType="separate"/>
                                  </w:r>
                                  <w:r w:rsidRPr="00BA0E7B"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48"/>
                                    </w:rPr>
                                    <w:t>2</w:t>
                                  </w:r>
                                  <w:r w:rsidRPr="00BA0E7B"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7E76EE" id="Rechteck 2" o:spid="_x0000_s1034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4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54A2D" w14:textId="77777777" w:rsidR="00BA0E7B" w:rsidRPr="00BA0E7B" w:rsidRDefault="00BA0E7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72"/>
                              </w:rPr>
                            </w:pPr>
                            <w:r w:rsidRPr="00BA0E7B">
                              <w:rPr>
                                <w:rFonts w:cs="Times New Roman"/>
                                <w:sz w:val="10"/>
                              </w:rPr>
                              <w:fldChar w:fldCharType="begin"/>
                            </w:r>
                            <w:r w:rsidRPr="00BA0E7B">
                              <w:rPr>
                                <w:sz w:val="10"/>
                              </w:rPr>
                              <w:instrText>PAGE  \* MERGEFORMAT</w:instrText>
                            </w:r>
                            <w:r w:rsidRPr="00BA0E7B">
                              <w:rPr>
                                <w:rFonts w:cs="Times New Roman"/>
                                <w:sz w:val="10"/>
                              </w:rPr>
                              <w:fldChar w:fldCharType="separate"/>
                            </w:r>
                            <w:r w:rsidRPr="00BA0E7B"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48"/>
                              </w:rPr>
                              <w:t>2</w:t>
                            </w:r>
                            <w:r w:rsidRPr="00BA0E7B"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B863F5"/>
    <w:multiLevelType w:val="hybridMultilevel"/>
    <w:tmpl w:val="0FAEE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0761">
    <w:abstractNumId w:val="8"/>
  </w:num>
  <w:num w:numId="2" w16cid:durableId="528563681">
    <w:abstractNumId w:val="6"/>
  </w:num>
  <w:num w:numId="3" w16cid:durableId="1580367299">
    <w:abstractNumId w:val="5"/>
  </w:num>
  <w:num w:numId="4" w16cid:durableId="361708389">
    <w:abstractNumId w:val="4"/>
  </w:num>
  <w:num w:numId="5" w16cid:durableId="811098019">
    <w:abstractNumId w:val="7"/>
  </w:num>
  <w:num w:numId="6" w16cid:durableId="450393331">
    <w:abstractNumId w:val="3"/>
  </w:num>
  <w:num w:numId="7" w16cid:durableId="1690256827">
    <w:abstractNumId w:val="2"/>
  </w:num>
  <w:num w:numId="8" w16cid:durableId="1110592708">
    <w:abstractNumId w:val="1"/>
  </w:num>
  <w:num w:numId="9" w16cid:durableId="1586188096">
    <w:abstractNumId w:val="0"/>
  </w:num>
  <w:num w:numId="10" w16cid:durableId="446237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IOhf6lw3T6tH2sQn1lQl0piYdwC9l+Yc2gYmOIdJbvBqdT0cYbvukiyxnzlwdZkDxHMZVd5rO2lshXGxaplbg==" w:salt="X2uDkeHLvL2C3wwrPxbgeQ==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EE4"/>
    <w:rsid w:val="00034616"/>
    <w:rsid w:val="0006063C"/>
    <w:rsid w:val="000B2D89"/>
    <w:rsid w:val="000C562F"/>
    <w:rsid w:val="0015074B"/>
    <w:rsid w:val="00157775"/>
    <w:rsid w:val="0019476F"/>
    <w:rsid w:val="002142B4"/>
    <w:rsid w:val="002908D2"/>
    <w:rsid w:val="0029639D"/>
    <w:rsid w:val="002D38BA"/>
    <w:rsid w:val="00326F90"/>
    <w:rsid w:val="00341BDF"/>
    <w:rsid w:val="003A1934"/>
    <w:rsid w:val="003B0E28"/>
    <w:rsid w:val="0046369F"/>
    <w:rsid w:val="005578B5"/>
    <w:rsid w:val="005825FF"/>
    <w:rsid w:val="0058786B"/>
    <w:rsid w:val="0059361B"/>
    <w:rsid w:val="005D3762"/>
    <w:rsid w:val="00627BDD"/>
    <w:rsid w:val="006D1B35"/>
    <w:rsid w:val="00731CDF"/>
    <w:rsid w:val="00784638"/>
    <w:rsid w:val="007D58F2"/>
    <w:rsid w:val="00882D3F"/>
    <w:rsid w:val="008A17A4"/>
    <w:rsid w:val="009F79E0"/>
    <w:rsid w:val="00A72E8C"/>
    <w:rsid w:val="00AA0681"/>
    <w:rsid w:val="00AA1D8D"/>
    <w:rsid w:val="00AE4AC2"/>
    <w:rsid w:val="00B13212"/>
    <w:rsid w:val="00B47730"/>
    <w:rsid w:val="00B906C2"/>
    <w:rsid w:val="00BA0E7B"/>
    <w:rsid w:val="00BB1AB5"/>
    <w:rsid w:val="00C671B3"/>
    <w:rsid w:val="00C73D3D"/>
    <w:rsid w:val="00C76408"/>
    <w:rsid w:val="00C82F49"/>
    <w:rsid w:val="00C95516"/>
    <w:rsid w:val="00CB0664"/>
    <w:rsid w:val="00D01D92"/>
    <w:rsid w:val="00E60E2B"/>
    <w:rsid w:val="00EA0489"/>
    <w:rsid w:val="00F40DA2"/>
    <w:rsid w:val="00F67C6E"/>
    <w:rsid w:val="00F80FED"/>
    <w:rsid w:val="00F84302"/>
    <w:rsid w:val="00FC693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4A247A"/>
  <w14:defaultImageDpi w14:val="330"/>
  <w15:docId w15:val="{8F0BBC1C-78C4-49BC-BD17-B5FDC1E1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unhideWhenUsed/>
    <w:rsid w:val="003A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B0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1B9A4-7945-463C-8CF9-A9FC56B6D706}"/>
      </w:docPartPr>
      <w:docPartBody>
        <w:p w:rsidR="00522037" w:rsidRDefault="00522037"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7A0420DBEC4123B1951842F29D8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B6166-139F-4410-8951-FF403D42372E}"/>
      </w:docPartPr>
      <w:docPartBody>
        <w:p w:rsidR="00522037" w:rsidRDefault="00522037" w:rsidP="00522037">
          <w:pPr>
            <w:pStyle w:val="667A0420DBEC4123B1951842F29D8AA1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96B7BE55F74928AF9A913993704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110EF-A9A2-4B18-BB5A-2DE50C4205D6}"/>
      </w:docPartPr>
      <w:docPartBody>
        <w:p w:rsidR="00522037" w:rsidRDefault="00522037" w:rsidP="00522037">
          <w:pPr>
            <w:pStyle w:val="9C96B7BE55F74928AF9A913993704E3E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9DE43C33074248A9B91277ECB91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3C0F0-ACBA-44BE-8E75-0CD9AC9913ED}"/>
      </w:docPartPr>
      <w:docPartBody>
        <w:p w:rsidR="00522037" w:rsidRDefault="00522037" w:rsidP="00522037">
          <w:pPr>
            <w:pStyle w:val="279DE43C33074248A9B91277ECB91BF2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0C109E89E640F0AF7244B31CBB2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D0AA5-1C5E-402B-9E70-D8E8C2938F00}"/>
      </w:docPartPr>
      <w:docPartBody>
        <w:p w:rsidR="00522037" w:rsidRDefault="00522037" w:rsidP="00522037">
          <w:pPr>
            <w:pStyle w:val="D60C109E89E640F0AF7244B31CBB2FA6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EA89DCC4F7490797C078FE0956A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DC89D-43C9-4C83-902E-CDF05B089B45}"/>
      </w:docPartPr>
      <w:docPartBody>
        <w:p w:rsidR="00522037" w:rsidRDefault="00522037" w:rsidP="00522037">
          <w:pPr>
            <w:pStyle w:val="33EA89DCC4F7490797C078FE0956A63C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F0CC190A074FF78B9E129954BD5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BE8ED-B73A-4E14-84BE-6427290ED596}"/>
      </w:docPartPr>
      <w:docPartBody>
        <w:p w:rsidR="00522037" w:rsidRDefault="00522037" w:rsidP="00522037">
          <w:pPr>
            <w:pStyle w:val="1AF0CC190A074FF78B9E129954BD5A0B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B5D5646068492FB0C914A7F1B2A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928AE-32F6-4EB1-B636-6A4575E5B4C5}"/>
      </w:docPartPr>
      <w:docPartBody>
        <w:p w:rsidR="00522037" w:rsidRDefault="00522037" w:rsidP="00522037">
          <w:pPr>
            <w:pStyle w:val="0FB5D5646068492FB0C914A7F1B2A5AD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D414B5F594B7A838C0302598E0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EFF9F-1477-4C0F-A025-7965BDE1C980}"/>
      </w:docPartPr>
      <w:docPartBody>
        <w:p w:rsidR="00522037" w:rsidRDefault="00522037" w:rsidP="00522037">
          <w:pPr>
            <w:pStyle w:val="586D414B5F594B7A838C0302598E02A2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26FE198A36443AADE59A19560F1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DC753-8DBF-4C61-B195-08B71798A0DF}"/>
      </w:docPartPr>
      <w:docPartBody>
        <w:p w:rsidR="00522037" w:rsidRDefault="00522037" w:rsidP="00522037">
          <w:pPr>
            <w:pStyle w:val="9326FE198A36443AADE59A19560F1747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6350FC0CE0441DB997F6A5354B1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3BC1F-59D9-462C-A66D-ED2F2F12BE81}"/>
      </w:docPartPr>
      <w:docPartBody>
        <w:p w:rsidR="00522037" w:rsidRDefault="00522037" w:rsidP="00522037">
          <w:pPr>
            <w:pStyle w:val="BE6350FC0CE0441DB997F6A5354B1086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B476F598D64D6E93F4786D51C57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8819B-F253-40CF-BD53-026242BEFC5E}"/>
      </w:docPartPr>
      <w:docPartBody>
        <w:p w:rsidR="00522037" w:rsidRDefault="00522037" w:rsidP="00522037">
          <w:pPr>
            <w:pStyle w:val="61B476F598D64D6E93F4786D51C57F27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517DDA1F1447F5A0839D396CF77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6BA78-F9E4-4EB1-8335-AF3FEBD6283B}"/>
      </w:docPartPr>
      <w:docPartBody>
        <w:p w:rsidR="00522037" w:rsidRDefault="00522037" w:rsidP="00522037">
          <w:pPr>
            <w:pStyle w:val="A2517DDA1F1447F5A0839D396CF77A2F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74E8905D4940958383389F34A85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89A15-67F2-4E04-9D26-25562C782CB9}"/>
      </w:docPartPr>
      <w:docPartBody>
        <w:p w:rsidR="00522037" w:rsidRDefault="00522037" w:rsidP="00522037">
          <w:pPr>
            <w:pStyle w:val="9A74E8905D4940958383389F34A85FD0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72A65339694CF9850FD4254186B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2352A-165E-4770-B1F6-C444A998BDAA}"/>
      </w:docPartPr>
      <w:docPartBody>
        <w:p w:rsidR="00522037" w:rsidRDefault="00522037" w:rsidP="00522037">
          <w:pPr>
            <w:pStyle w:val="2572A65339694CF9850FD4254186B103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42F048972E4C08B29AEC4CA073B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E2749-A909-4B94-A7C6-5326C1021BBB}"/>
      </w:docPartPr>
      <w:docPartBody>
        <w:p w:rsidR="00522037" w:rsidRDefault="00522037" w:rsidP="00522037">
          <w:pPr>
            <w:pStyle w:val="2942F048972E4C08B29AEC4CA073B188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CF2D16BF8C45EF9981A7EB376C8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EEA7B-BDD0-4442-A809-54573F60921D}"/>
      </w:docPartPr>
      <w:docPartBody>
        <w:p w:rsidR="00522037" w:rsidRDefault="00522037" w:rsidP="00522037">
          <w:pPr>
            <w:pStyle w:val="00CF2D16BF8C45EF9981A7EB376C8F68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A07BD8FEC64B85A598B38E084EE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EA70C-2113-4717-92B9-B3A3F739F773}"/>
      </w:docPartPr>
      <w:docPartBody>
        <w:p w:rsidR="00522037" w:rsidRDefault="00522037" w:rsidP="00522037">
          <w:pPr>
            <w:pStyle w:val="CBA07BD8FEC64B85A598B38E084EE623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DB0847A05841E0B50E53E882FA4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7C798-FBBE-4E27-BD31-DF0421B5A932}"/>
      </w:docPartPr>
      <w:docPartBody>
        <w:p w:rsidR="00522037" w:rsidRDefault="00522037" w:rsidP="00522037">
          <w:pPr>
            <w:pStyle w:val="3BDB0847A05841E0B50E53E882FA4C8F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F808E7AAF04BF79DE2D141E71FB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7E0C1-929D-4F39-A5CA-A1211C358220}"/>
      </w:docPartPr>
      <w:docPartBody>
        <w:p w:rsidR="00522037" w:rsidRDefault="00522037" w:rsidP="00522037">
          <w:pPr>
            <w:pStyle w:val="9FF808E7AAF04BF79DE2D141E71FB5BD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1647FCC93541628BD61CF38FF4D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43E4B-0AC1-4BB2-AAB3-D3B398070C93}"/>
      </w:docPartPr>
      <w:docPartBody>
        <w:p w:rsidR="00522037" w:rsidRDefault="00522037" w:rsidP="00522037">
          <w:pPr>
            <w:pStyle w:val="781647FCC93541628BD61CF38FF4D397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0D3D9DF6934B05AE3C5620E95DC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73CD2-C1E6-4572-9023-5DE14E611AC4}"/>
      </w:docPartPr>
      <w:docPartBody>
        <w:p w:rsidR="00522037" w:rsidRDefault="00522037" w:rsidP="00522037">
          <w:pPr>
            <w:pStyle w:val="B30D3D9DF6934B05AE3C5620E95DC580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67EC6A4AFD490DA800A5ADE4719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630E3-FFD0-42EF-A0F8-243E3891C5F6}"/>
      </w:docPartPr>
      <w:docPartBody>
        <w:p w:rsidR="00522037" w:rsidRDefault="00522037" w:rsidP="00522037">
          <w:pPr>
            <w:pStyle w:val="A467EC6A4AFD490DA800A5ADE4719FE3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2C8171D565424796E7EAA504386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A0A4D-2337-4564-B17C-E689A48A8CD7}"/>
      </w:docPartPr>
      <w:docPartBody>
        <w:p w:rsidR="00522037" w:rsidRDefault="00522037" w:rsidP="00522037">
          <w:pPr>
            <w:pStyle w:val="532C8171D565424796E7EAA504386C18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B81AC689184C2DBC87FA3D1F36F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51E70-BC19-404F-ADEA-7EACFD44749C}"/>
      </w:docPartPr>
      <w:docPartBody>
        <w:p w:rsidR="00522037" w:rsidRDefault="00522037" w:rsidP="00522037">
          <w:pPr>
            <w:pStyle w:val="3BB81AC689184C2DBC87FA3D1F36F6A4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F24BB1DE2F4FD0B6FE4F89125CC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D13AF-9D2C-4710-BD88-A63BD4070335}"/>
      </w:docPartPr>
      <w:docPartBody>
        <w:p w:rsidR="00522037" w:rsidRDefault="00522037" w:rsidP="00522037">
          <w:pPr>
            <w:pStyle w:val="39F24BB1DE2F4FD0B6FE4F89125CC89A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41663E16024010A25C7CB775BDC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0CE00-EF43-417A-B71D-554EF5D8C81C}"/>
      </w:docPartPr>
      <w:docPartBody>
        <w:p w:rsidR="00522037" w:rsidRDefault="00522037" w:rsidP="00522037">
          <w:pPr>
            <w:pStyle w:val="CC41663E16024010A25C7CB775BDCB9E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EAAA1474C64CDBA36784B1668F8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B4E7E-82E6-4BBC-AD57-1F51B3B8A2BB}"/>
      </w:docPartPr>
      <w:docPartBody>
        <w:p w:rsidR="00522037" w:rsidRDefault="00522037" w:rsidP="00522037">
          <w:pPr>
            <w:pStyle w:val="3BEAAA1474C64CDBA36784B1668F87CC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017EC5A1164EF1BF92D258FD9C4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0BCB9-3F49-4D8D-B87B-B8DDE52F1CB2}"/>
      </w:docPartPr>
      <w:docPartBody>
        <w:p w:rsidR="00522037" w:rsidRDefault="00522037" w:rsidP="00522037">
          <w:pPr>
            <w:pStyle w:val="63017EC5A1164EF1BF92D258FD9C454F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2C1C56DB334AF88E262B14DF57B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93254-C236-4878-A23B-FBEDF47522E2}"/>
      </w:docPartPr>
      <w:docPartBody>
        <w:p w:rsidR="00522037" w:rsidRDefault="00522037" w:rsidP="00522037">
          <w:pPr>
            <w:pStyle w:val="762C1C56DB334AF88E262B14DF57B7FE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76F57D48ED4ED488FEA208153DC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4FF15-657C-4FD8-8AA0-F9A7FB9EE0A6}"/>
      </w:docPartPr>
      <w:docPartBody>
        <w:p w:rsidR="00522037" w:rsidRDefault="00522037" w:rsidP="00522037">
          <w:pPr>
            <w:pStyle w:val="8E76F57D48ED4ED488FEA208153DC086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91E6CE5456478985C227D446328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BFE25-E29D-4B4B-9029-BF7057240E96}"/>
      </w:docPartPr>
      <w:docPartBody>
        <w:p w:rsidR="00522037" w:rsidRDefault="00522037" w:rsidP="00522037">
          <w:pPr>
            <w:pStyle w:val="CC91E6CE5456478985C227D44632848D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3DAB7685EE484B9023F81ED2ADD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FDC0A-A78A-4E27-8402-F0E615961C2C}"/>
      </w:docPartPr>
      <w:docPartBody>
        <w:p w:rsidR="00522037" w:rsidRDefault="00522037" w:rsidP="00522037">
          <w:pPr>
            <w:pStyle w:val="2F3DAB7685EE484B9023F81ED2ADD1A1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4A74139A3F456D89AADBED4E072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B4D2F-A338-4A6C-854C-89EB9465FAEA}"/>
      </w:docPartPr>
      <w:docPartBody>
        <w:p w:rsidR="00522037" w:rsidRDefault="00522037" w:rsidP="00522037">
          <w:pPr>
            <w:pStyle w:val="2F4A74139A3F456D89AADBED4E072AE1"/>
          </w:pPr>
          <w:r w:rsidRPr="00E24A4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37"/>
    <w:rsid w:val="00522037"/>
    <w:rsid w:val="00627BDD"/>
    <w:rsid w:val="006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2037"/>
    <w:rPr>
      <w:color w:val="666666"/>
    </w:rPr>
  </w:style>
  <w:style w:type="paragraph" w:customStyle="1" w:styleId="A2794E61253A4DF5A8E4368877EB6E98">
    <w:name w:val="A2794E61253A4DF5A8E4368877EB6E98"/>
    <w:rsid w:val="0052203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667A0420DBEC4123B1951842F29D8AA1">
    <w:name w:val="667A0420DBEC4123B1951842F29D8AA1"/>
    <w:rsid w:val="00522037"/>
  </w:style>
  <w:style w:type="paragraph" w:customStyle="1" w:styleId="9C96B7BE55F74928AF9A913993704E3E">
    <w:name w:val="9C96B7BE55F74928AF9A913993704E3E"/>
    <w:rsid w:val="00522037"/>
  </w:style>
  <w:style w:type="paragraph" w:customStyle="1" w:styleId="279DE43C33074248A9B91277ECB91BF2">
    <w:name w:val="279DE43C33074248A9B91277ECB91BF2"/>
    <w:rsid w:val="00522037"/>
  </w:style>
  <w:style w:type="paragraph" w:customStyle="1" w:styleId="D60C109E89E640F0AF7244B31CBB2FA6">
    <w:name w:val="D60C109E89E640F0AF7244B31CBB2FA6"/>
    <w:rsid w:val="00522037"/>
  </w:style>
  <w:style w:type="paragraph" w:customStyle="1" w:styleId="33EA89DCC4F7490797C078FE0956A63C">
    <w:name w:val="33EA89DCC4F7490797C078FE0956A63C"/>
    <w:rsid w:val="00522037"/>
  </w:style>
  <w:style w:type="paragraph" w:customStyle="1" w:styleId="1AF0CC190A074FF78B9E129954BD5A0B">
    <w:name w:val="1AF0CC190A074FF78B9E129954BD5A0B"/>
    <w:rsid w:val="00522037"/>
  </w:style>
  <w:style w:type="paragraph" w:customStyle="1" w:styleId="0FB5D5646068492FB0C914A7F1B2A5AD">
    <w:name w:val="0FB5D5646068492FB0C914A7F1B2A5AD"/>
    <w:rsid w:val="00522037"/>
  </w:style>
  <w:style w:type="paragraph" w:customStyle="1" w:styleId="586D414B5F594B7A838C0302598E02A2">
    <w:name w:val="586D414B5F594B7A838C0302598E02A2"/>
    <w:rsid w:val="00522037"/>
  </w:style>
  <w:style w:type="paragraph" w:customStyle="1" w:styleId="9326FE198A36443AADE59A19560F1747">
    <w:name w:val="9326FE198A36443AADE59A19560F1747"/>
    <w:rsid w:val="00522037"/>
  </w:style>
  <w:style w:type="paragraph" w:customStyle="1" w:styleId="BE6350FC0CE0441DB997F6A5354B1086">
    <w:name w:val="BE6350FC0CE0441DB997F6A5354B1086"/>
    <w:rsid w:val="00522037"/>
  </w:style>
  <w:style w:type="paragraph" w:customStyle="1" w:styleId="61B476F598D64D6E93F4786D51C57F27">
    <w:name w:val="61B476F598D64D6E93F4786D51C57F27"/>
    <w:rsid w:val="00522037"/>
  </w:style>
  <w:style w:type="paragraph" w:customStyle="1" w:styleId="A2517DDA1F1447F5A0839D396CF77A2F">
    <w:name w:val="A2517DDA1F1447F5A0839D396CF77A2F"/>
    <w:rsid w:val="00522037"/>
  </w:style>
  <w:style w:type="paragraph" w:customStyle="1" w:styleId="9A74E8905D4940958383389F34A85FD0">
    <w:name w:val="9A74E8905D4940958383389F34A85FD0"/>
    <w:rsid w:val="00522037"/>
  </w:style>
  <w:style w:type="paragraph" w:customStyle="1" w:styleId="1C851DF1658C4E75B2D0B3C3AE211B73">
    <w:name w:val="1C851DF1658C4E75B2D0B3C3AE211B73"/>
    <w:rsid w:val="00522037"/>
  </w:style>
  <w:style w:type="paragraph" w:customStyle="1" w:styleId="2572A65339694CF9850FD4254186B103">
    <w:name w:val="2572A65339694CF9850FD4254186B103"/>
    <w:rsid w:val="00522037"/>
  </w:style>
  <w:style w:type="paragraph" w:customStyle="1" w:styleId="2942F048972E4C08B29AEC4CA073B188">
    <w:name w:val="2942F048972E4C08B29AEC4CA073B188"/>
    <w:rsid w:val="00522037"/>
  </w:style>
  <w:style w:type="paragraph" w:customStyle="1" w:styleId="00CF2D16BF8C45EF9981A7EB376C8F68">
    <w:name w:val="00CF2D16BF8C45EF9981A7EB376C8F68"/>
    <w:rsid w:val="00522037"/>
  </w:style>
  <w:style w:type="paragraph" w:customStyle="1" w:styleId="CBA07BD8FEC64B85A598B38E084EE623">
    <w:name w:val="CBA07BD8FEC64B85A598B38E084EE623"/>
    <w:rsid w:val="00522037"/>
  </w:style>
  <w:style w:type="paragraph" w:customStyle="1" w:styleId="3BDB0847A05841E0B50E53E882FA4C8F">
    <w:name w:val="3BDB0847A05841E0B50E53E882FA4C8F"/>
    <w:rsid w:val="00522037"/>
  </w:style>
  <w:style w:type="paragraph" w:customStyle="1" w:styleId="9FF808E7AAF04BF79DE2D141E71FB5BD">
    <w:name w:val="9FF808E7AAF04BF79DE2D141E71FB5BD"/>
    <w:rsid w:val="00522037"/>
  </w:style>
  <w:style w:type="paragraph" w:customStyle="1" w:styleId="781647FCC93541628BD61CF38FF4D397">
    <w:name w:val="781647FCC93541628BD61CF38FF4D397"/>
    <w:rsid w:val="00522037"/>
  </w:style>
  <w:style w:type="paragraph" w:customStyle="1" w:styleId="B30D3D9DF6934B05AE3C5620E95DC580">
    <w:name w:val="B30D3D9DF6934B05AE3C5620E95DC580"/>
    <w:rsid w:val="00522037"/>
  </w:style>
  <w:style w:type="paragraph" w:customStyle="1" w:styleId="A467EC6A4AFD490DA800A5ADE4719FE3">
    <w:name w:val="A467EC6A4AFD490DA800A5ADE4719FE3"/>
    <w:rsid w:val="00522037"/>
  </w:style>
  <w:style w:type="paragraph" w:customStyle="1" w:styleId="532C8171D565424796E7EAA504386C18">
    <w:name w:val="532C8171D565424796E7EAA504386C18"/>
    <w:rsid w:val="00522037"/>
  </w:style>
  <w:style w:type="paragraph" w:customStyle="1" w:styleId="3BB81AC689184C2DBC87FA3D1F36F6A4">
    <w:name w:val="3BB81AC689184C2DBC87FA3D1F36F6A4"/>
    <w:rsid w:val="00522037"/>
  </w:style>
  <w:style w:type="paragraph" w:customStyle="1" w:styleId="39F24BB1DE2F4FD0B6FE4F89125CC89A">
    <w:name w:val="39F24BB1DE2F4FD0B6FE4F89125CC89A"/>
    <w:rsid w:val="00522037"/>
  </w:style>
  <w:style w:type="paragraph" w:customStyle="1" w:styleId="CC41663E16024010A25C7CB775BDCB9E">
    <w:name w:val="CC41663E16024010A25C7CB775BDCB9E"/>
    <w:rsid w:val="00522037"/>
  </w:style>
  <w:style w:type="paragraph" w:customStyle="1" w:styleId="3BEAAA1474C64CDBA36784B1668F87CC">
    <w:name w:val="3BEAAA1474C64CDBA36784B1668F87CC"/>
    <w:rsid w:val="00522037"/>
  </w:style>
  <w:style w:type="paragraph" w:customStyle="1" w:styleId="63017EC5A1164EF1BF92D258FD9C454F">
    <w:name w:val="63017EC5A1164EF1BF92D258FD9C454F"/>
    <w:rsid w:val="00522037"/>
  </w:style>
  <w:style w:type="paragraph" w:customStyle="1" w:styleId="762C1C56DB334AF88E262B14DF57B7FE">
    <w:name w:val="762C1C56DB334AF88E262B14DF57B7FE"/>
    <w:rsid w:val="00522037"/>
  </w:style>
  <w:style w:type="paragraph" w:customStyle="1" w:styleId="8E76F57D48ED4ED488FEA208153DC086">
    <w:name w:val="8E76F57D48ED4ED488FEA208153DC086"/>
    <w:rsid w:val="00522037"/>
  </w:style>
  <w:style w:type="paragraph" w:customStyle="1" w:styleId="CC91E6CE5456478985C227D44632848D">
    <w:name w:val="CC91E6CE5456478985C227D44632848D"/>
    <w:rsid w:val="00522037"/>
  </w:style>
  <w:style w:type="paragraph" w:customStyle="1" w:styleId="2F3DAB7685EE484B9023F81ED2ADD1A1">
    <w:name w:val="2F3DAB7685EE484B9023F81ED2ADD1A1"/>
    <w:rsid w:val="00522037"/>
  </w:style>
  <w:style w:type="paragraph" w:customStyle="1" w:styleId="2F4A74139A3F456D89AADBED4E072AE1">
    <w:name w:val="2F4A74139A3F456D89AADBED4E072AE1"/>
    <w:rsid w:val="00522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423715-23BA-4B02-87FE-E6A00CFC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Timo Link</cp:lastModifiedBy>
  <cp:revision>25</cp:revision>
  <cp:lastPrinted>2025-10-23T05:33:00Z</cp:lastPrinted>
  <dcterms:created xsi:type="dcterms:W3CDTF">2025-10-21T12:44:00Z</dcterms:created>
  <dcterms:modified xsi:type="dcterms:W3CDTF">2025-10-23T06:03:00Z</dcterms:modified>
  <cp:category/>
</cp:coreProperties>
</file>